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1B93" w14:textId="20FAFEB5" w:rsidR="00CC6530" w:rsidRPr="002E0525" w:rsidRDefault="006279FF" w:rsidP="00C535C5">
      <w:pPr>
        <w:rPr>
          <w:rFonts w:ascii="Calibri" w:hAnsi="Calibri" w:cs="Calibri"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2562DC">
        <w:rPr>
          <w:rFonts w:ascii="Calibri" w:hAnsi="Calibri" w:cs="Calibri"/>
          <w:b/>
          <w:bCs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The</w:t>
      </w:r>
      <w:r>
        <w:rPr>
          <w:rFonts w:ascii="Calibri" w:hAnsi="Calibri" w:cs="Calibri"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  <w:r w:rsidR="00C535C5" w:rsidRPr="006279FF">
        <w:rPr>
          <w:rFonts w:ascii="Calibri" w:hAnsi="Calibri" w:cs="Calibri"/>
          <w:b/>
          <w:bCs/>
          <w:i/>
          <w:iCs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R</w:t>
      </w:r>
      <w:r w:rsidR="005337DB" w:rsidRPr="006279FF">
        <w:rPr>
          <w:rFonts w:ascii="Calibri" w:hAnsi="Calibri" w:cs="Calibri"/>
          <w:b/>
          <w:bCs/>
          <w:i/>
          <w:iCs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epublican Women</w:t>
      </w:r>
      <w:r w:rsidR="005337DB" w:rsidRPr="002E0525">
        <w:rPr>
          <w:rFonts w:ascii="Calibri" w:hAnsi="Calibri" w:cs="Calibri"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  <w:r w:rsidR="005337DB" w:rsidRPr="002E0525">
        <w:rPr>
          <w:rFonts w:ascii="Calibri" w:hAnsi="Calibri" w:cs="Calibri"/>
          <w:b/>
          <w:bCs/>
          <w:i/>
          <w:iCs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Leading the Way </w:t>
      </w:r>
      <w:r w:rsidR="00FF35A2" w:rsidRPr="002E0525">
        <w:rPr>
          <w:rFonts w:ascii="Calibri" w:hAnsi="Calibri" w:cs="Calibri"/>
          <w:b/>
          <w:bCs/>
          <w:i/>
          <w:iCs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Scholarship</w:t>
      </w:r>
      <w:r w:rsidR="00FF35A2" w:rsidRPr="002E0525">
        <w:rPr>
          <w:rFonts w:ascii="Calibri" w:hAnsi="Calibri" w:cs="Calibri"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  <w:r w:rsidR="004A5179">
        <w:rPr>
          <w:rFonts w:ascii="Calibri" w:hAnsi="Calibri" w:cs="Calibri"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2026 </w:t>
      </w:r>
      <w:r w:rsidR="00FF35A2" w:rsidRPr="002E0525">
        <w:rPr>
          <w:rFonts w:ascii="Calibri" w:hAnsi="Calibri" w:cs="Calibri"/>
          <w:color w:val="C0504D" w:themeColor="accent2"/>
          <w:sz w:val="28"/>
          <w:szCs w:val="28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Application </w:t>
      </w:r>
    </w:p>
    <w:p w14:paraId="2D8941A0" w14:textId="0BAE1662" w:rsidR="00EB5EC3" w:rsidRPr="002E0525" w:rsidRDefault="00EB5EC3" w:rsidP="00EB5EC3">
      <w:pPr>
        <w:pStyle w:val="Heading2"/>
        <w:rPr>
          <w:rFonts w:ascii="Calibri" w:hAnsi="Calibri" w:cs="Calibri"/>
          <w:color w:val="C0504D" w:themeColor="accent2"/>
        </w:rPr>
      </w:pPr>
      <w:bookmarkStart w:id="0" w:name="_Hlk190358844"/>
      <w:r w:rsidRPr="002E0525">
        <w:rPr>
          <w:rFonts w:ascii="Calibri" w:hAnsi="Calibri" w:cs="Calibri"/>
          <w:color w:val="C0504D" w:themeColor="accent2"/>
        </w:rPr>
        <w:t>Personal Information</w:t>
      </w:r>
    </w:p>
    <w:bookmarkEnd w:id="0"/>
    <w:p w14:paraId="0ACADFC7" w14:textId="62D4332B" w:rsidR="00C52D6C" w:rsidRPr="00C535C5" w:rsidRDefault="00C52D6C" w:rsidP="00C52D6C">
      <w:pPr>
        <w:spacing w:after="0" w:line="240" w:lineRule="auto"/>
        <w:rPr>
          <w:rFonts w:ascii="Calibri" w:hAnsi="Calibri" w:cs="Calibri"/>
          <w:b/>
          <w:bCs/>
        </w:rPr>
      </w:pPr>
      <w:r w:rsidRPr="00C535C5">
        <w:rPr>
          <w:rFonts w:ascii="Calibri" w:hAnsi="Calibri" w:cs="Calibri"/>
          <w:b/>
          <w:bCs/>
        </w:rPr>
        <w:t xml:space="preserve">First Name:  </w:t>
      </w:r>
      <w:r w:rsidR="0069321A">
        <w:rPr>
          <w:rFonts w:ascii="Calibri" w:hAnsi="Calibri" w:cs="Calibri"/>
          <w:bCs/>
        </w:rPr>
        <w:fldChar w:fldCharType="begin">
          <w:ffData>
            <w:name w:val="Text22"/>
            <w:enabled/>
            <w:calcOnExit w:val="0"/>
            <w:textInput>
              <w:format w:val="TITLE CASE"/>
            </w:textInput>
          </w:ffData>
        </w:fldChar>
      </w:r>
      <w:bookmarkStart w:id="1" w:name="Text22"/>
      <w:r w:rsidR="0069321A">
        <w:rPr>
          <w:rFonts w:ascii="Calibri" w:hAnsi="Calibri" w:cs="Calibri"/>
          <w:bCs/>
        </w:rPr>
        <w:instrText xml:space="preserve"> FORMTEXT </w:instrText>
      </w:r>
      <w:r w:rsidR="0069321A">
        <w:rPr>
          <w:rFonts w:ascii="Calibri" w:hAnsi="Calibri" w:cs="Calibri"/>
          <w:bCs/>
        </w:rPr>
      </w:r>
      <w:r w:rsidR="0069321A">
        <w:rPr>
          <w:rFonts w:ascii="Calibri" w:hAnsi="Calibri" w:cs="Calibri"/>
          <w:bCs/>
        </w:rPr>
        <w:fldChar w:fldCharType="separate"/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</w:rPr>
        <w:fldChar w:fldCharType="end"/>
      </w:r>
      <w:bookmarkEnd w:id="1"/>
      <w:r w:rsidRPr="00C535C5">
        <w:rPr>
          <w:rFonts w:ascii="Calibri" w:hAnsi="Calibri" w:cs="Calibri"/>
          <w:b/>
          <w:bCs/>
        </w:rPr>
        <w:tab/>
        <w:t xml:space="preserve">Last Name:  </w:t>
      </w:r>
      <w:r w:rsidR="0069321A">
        <w:rPr>
          <w:rFonts w:ascii="Calibri" w:hAnsi="Calibri" w:cs="Calibri"/>
          <w:bCs/>
        </w:rPr>
        <w:fldChar w:fldCharType="begin">
          <w:ffData>
            <w:name w:val="Text23"/>
            <w:enabled/>
            <w:calcOnExit w:val="0"/>
            <w:textInput>
              <w:format w:val="TITLE CASE"/>
            </w:textInput>
          </w:ffData>
        </w:fldChar>
      </w:r>
      <w:bookmarkStart w:id="2" w:name="Text23"/>
      <w:r w:rsidR="0069321A">
        <w:rPr>
          <w:rFonts w:ascii="Calibri" w:hAnsi="Calibri" w:cs="Calibri"/>
          <w:bCs/>
        </w:rPr>
        <w:instrText xml:space="preserve"> FORMTEXT </w:instrText>
      </w:r>
      <w:r w:rsidR="0069321A">
        <w:rPr>
          <w:rFonts w:ascii="Calibri" w:hAnsi="Calibri" w:cs="Calibri"/>
          <w:bCs/>
        </w:rPr>
      </w:r>
      <w:r w:rsidR="0069321A">
        <w:rPr>
          <w:rFonts w:ascii="Calibri" w:hAnsi="Calibri" w:cs="Calibri"/>
          <w:bCs/>
        </w:rPr>
        <w:fldChar w:fldCharType="separate"/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</w:rPr>
        <w:fldChar w:fldCharType="end"/>
      </w:r>
      <w:bookmarkEnd w:id="2"/>
    </w:p>
    <w:p w14:paraId="37B4D73A" w14:textId="77777777" w:rsidR="00C52D6C" w:rsidRPr="00C535C5" w:rsidRDefault="00C52D6C" w:rsidP="00C52D6C">
      <w:pPr>
        <w:spacing w:after="0" w:line="240" w:lineRule="auto"/>
        <w:rPr>
          <w:rFonts w:ascii="Calibri" w:hAnsi="Calibri" w:cs="Calibri"/>
          <w:b/>
          <w:bCs/>
        </w:rPr>
      </w:pPr>
    </w:p>
    <w:p w14:paraId="62CAFD47" w14:textId="330725BF" w:rsidR="00C52D6C" w:rsidRPr="00C535C5" w:rsidRDefault="00C52D6C" w:rsidP="00C52D6C">
      <w:pPr>
        <w:spacing w:after="0" w:line="240" w:lineRule="auto"/>
        <w:rPr>
          <w:rFonts w:ascii="Calibri" w:hAnsi="Calibri" w:cs="Calibri"/>
          <w:b/>
          <w:bCs/>
        </w:rPr>
      </w:pPr>
      <w:r w:rsidRPr="00C535C5">
        <w:rPr>
          <w:rFonts w:ascii="Calibri" w:hAnsi="Calibri" w:cs="Calibri"/>
          <w:b/>
          <w:bCs/>
        </w:rPr>
        <w:t xml:space="preserve">Home Address:  </w:t>
      </w:r>
      <w:r w:rsidR="0069321A">
        <w:rPr>
          <w:rFonts w:ascii="Calibri" w:hAnsi="Calibri" w:cs="Calibri"/>
          <w:bCs/>
        </w:rPr>
        <w:fldChar w:fldCharType="begin">
          <w:ffData>
            <w:name w:val="Text9"/>
            <w:enabled/>
            <w:calcOnExit w:val="0"/>
            <w:textInput>
              <w:format w:val="TITLE CASE"/>
            </w:textInput>
          </w:ffData>
        </w:fldChar>
      </w:r>
      <w:bookmarkStart w:id="3" w:name="Text9"/>
      <w:r w:rsidR="0069321A">
        <w:rPr>
          <w:rFonts w:ascii="Calibri" w:hAnsi="Calibri" w:cs="Calibri"/>
          <w:bCs/>
        </w:rPr>
        <w:instrText xml:space="preserve"> FORMTEXT </w:instrText>
      </w:r>
      <w:r w:rsidR="0069321A">
        <w:rPr>
          <w:rFonts w:ascii="Calibri" w:hAnsi="Calibri" w:cs="Calibri"/>
          <w:bCs/>
        </w:rPr>
      </w:r>
      <w:r w:rsidR="0069321A">
        <w:rPr>
          <w:rFonts w:ascii="Calibri" w:hAnsi="Calibri" w:cs="Calibri"/>
          <w:bCs/>
        </w:rPr>
        <w:fldChar w:fldCharType="separate"/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</w:rPr>
        <w:fldChar w:fldCharType="end"/>
      </w:r>
      <w:bookmarkEnd w:id="3"/>
      <w:r w:rsidRPr="00C535C5">
        <w:rPr>
          <w:rFonts w:ascii="Calibri" w:hAnsi="Calibri" w:cs="Calibri"/>
          <w:b/>
          <w:bCs/>
        </w:rPr>
        <w:t xml:space="preserve">, </w:t>
      </w:r>
      <w:r w:rsidR="0069321A">
        <w:rPr>
          <w:rFonts w:ascii="Calibri" w:hAnsi="Calibri" w:cs="Calibri"/>
          <w:bCs/>
        </w:rPr>
        <w:fldChar w:fldCharType="begin">
          <w:ffData>
            <w:name w:val="Text10"/>
            <w:enabled/>
            <w:calcOnExit w:val="0"/>
            <w:textInput>
              <w:format w:val="FIRST CAPITAL"/>
            </w:textInput>
          </w:ffData>
        </w:fldChar>
      </w:r>
      <w:bookmarkStart w:id="4" w:name="Text10"/>
      <w:r w:rsidR="0069321A">
        <w:rPr>
          <w:rFonts w:ascii="Calibri" w:hAnsi="Calibri" w:cs="Calibri"/>
          <w:bCs/>
        </w:rPr>
        <w:instrText xml:space="preserve"> FORMTEXT </w:instrText>
      </w:r>
      <w:r w:rsidR="0069321A">
        <w:rPr>
          <w:rFonts w:ascii="Calibri" w:hAnsi="Calibri" w:cs="Calibri"/>
          <w:bCs/>
        </w:rPr>
      </w:r>
      <w:r w:rsidR="0069321A">
        <w:rPr>
          <w:rFonts w:ascii="Calibri" w:hAnsi="Calibri" w:cs="Calibri"/>
          <w:bCs/>
        </w:rPr>
        <w:fldChar w:fldCharType="separate"/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</w:rPr>
        <w:fldChar w:fldCharType="end"/>
      </w:r>
      <w:bookmarkEnd w:id="4"/>
      <w:r w:rsidRPr="00C535C5">
        <w:rPr>
          <w:rFonts w:ascii="Calibri" w:hAnsi="Calibri" w:cs="Calibri"/>
          <w:b/>
          <w:bCs/>
        </w:rPr>
        <w:t xml:space="preserve">, </w:t>
      </w:r>
      <w:r w:rsidR="0069321A">
        <w:rPr>
          <w:rFonts w:ascii="Calibri" w:hAnsi="Calibri" w:cs="Calibri"/>
          <w:bCs/>
        </w:rPr>
        <w:fldChar w:fldCharType="begin">
          <w:ffData>
            <w:name w:val="Text11"/>
            <w:enabled/>
            <w:calcOnExit w:val="0"/>
            <w:statusText w:type="text" w:val="2 letter abbrivation"/>
            <w:textInput>
              <w:maxLength w:val="2"/>
              <w:format w:val="UPPERCASE"/>
            </w:textInput>
          </w:ffData>
        </w:fldChar>
      </w:r>
      <w:bookmarkStart w:id="5" w:name="Text11"/>
      <w:r w:rsidR="0069321A">
        <w:rPr>
          <w:rFonts w:ascii="Calibri" w:hAnsi="Calibri" w:cs="Calibri"/>
          <w:bCs/>
        </w:rPr>
        <w:instrText xml:space="preserve"> FORMTEXT </w:instrText>
      </w:r>
      <w:r w:rsidR="0069321A">
        <w:rPr>
          <w:rFonts w:ascii="Calibri" w:hAnsi="Calibri" w:cs="Calibri"/>
          <w:bCs/>
        </w:rPr>
      </w:r>
      <w:r w:rsidR="0069321A">
        <w:rPr>
          <w:rFonts w:ascii="Calibri" w:hAnsi="Calibri" w:cs="Calibri"/>
          <w:bCs/>
        </w:rPr>
        <w:fldChar w:fldCharType="separate"/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</w:rPr>
        <w:fldChar w:fldCharType="end"/>
      </w:r>
      <w:bookmarkEnd w:id="5"/>
      <w:r w:rsidRPr="00C535C5">
        <w:rPr>
          <w:rFonts w:ascii="Calibri" w:hAnsi="Calibri" w:cs="Calibri"/>
          <w:b/>
          <w:bCs/>
        </w:rPr>
        <w:t xml:space="preserve">, </w:t>
      </w:r>
      <w:r w:rsidR="0069321A">
        <w:rPr>
          <w:rFonts w:ascii="Calibri" w:hAnsi="Calibri" w:cs="Calibri"/>
          <w:bCs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bookmarkStart w:id="6" w:name="Text12"/>
      <w:r w:rsidR="0069321A">
        <w:rPr>
          <w:rFonts w:ascii="Calibri" w:hAnsi="Calibri" w:cs="Calibri"/>
          <w:bCs/>
        </w:rPr>
        <w:instrText xml:space="preserve"> FORMTEXT </w:instrText>
      </w:r>
      <w:r w:rsidR="0069321A">
        <w:rPr>
          <w:rFonts w:ascii="Calibri" w:hAnsi="Calibri" w:cs="Calibri"/>
          <w:bCs/>
        </w:rPr>
      </w:r>
      <w:r w:rsidR="0069321A">
        <w:rPr>
          <w:rFonts w:ascii="Calibri" w:hAnsi="Calibri" w:cs="Calibri"/>
          <w:bCs/>
        </w:rPr>
        <w:fldChar w:fldCharType="separate"/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  <w:noProof/>
        </w:rPr>
        <w:t> </w:t>
      </w:r>
      <w:r w:rsidR="0069321A">
        <w:rPr>
          <w:rFonts w:ascii="Calibri" w:hAnsi="Calibri" w:cs="Calibri"/>
          <w:bCs/>
        </w:rPr>
        <w:fldChar w:fldCharType="end"/>
      </w:r>
      <w:bookmarkEnd w:id="6"/>
    </w:p>
    <w:p w14:paraId="4812C132" w14:textId="77777777" w:rsidR="00C52D6C" w:rsidRPr="00C535C5" w:rsidRDefault="00C52D6C" w:rsidP="00C52D6C">
      <w:pPr>
        <w:spacing w:after="0" w:line="240" w:lineRule="auto"/>
        <w:rPr>
          <w:rFonts w:ascii="Calibri" w:hAnsi="Calibri" w:cs="Calibri"/>
          <w:b/>
          <w:bCs/>
        </w:rPr>
      </w:pPr>
    </w:p>
    <w:p w14:paraId="37F2F9E5" w14:textId="0E5E35E2" w:rsidR="00EB5EC3" w:rsidRPr="00C535C5" w:rsidRDefault="00EB5EC3" w:rsidP="00C52D6C">
      <w:pPr>
        <w:spacing w:after="0" w:line="240" w:lineRule="auto"/>
        <w:rPr>
          <w:rFonts w:ascii="Calibri" w:hAnsi="Calibri" w:cs="Calibri"/>
        </w:rPr>
      </w:pPr>
      <w:r w:rsidRPr="00C535C5">
        <w:rPr>
          <w:rFonts w:ascii="Calibri" w:hAnsi="Calibri" w:cs="Calibri"/>
          <w:b/>
          <w:bCs/>
        </w:rPr>
        <w:t>Are you a U.S. Citizen?</w:t>
      </w:r>
      <w:r w:rsidRPr="00C535C5">
        <w:rPr>
          <w:rFonts w:ascii="Calibri" w:hAnsi="Calibri" w:cs="Calibri"/>
        </w:rPr>
        <w:t xml:space="preserve">  </w:t>
      </w:r>
      <w:r w:rsidR="00CF49D5">
        <w:rPr>
          <w:rFonts w:ascii="Calibri" w:hAnsi="Calibri" w:cs="Calibri"/>
        </w:rPr>
        <w:fldChar w:fldCharType="begin">
          <w:ffData>
            <w:name w:val="Citizen"/>
            <w:enabled/>
            <w:calcOnExit w:val="0"/>
            <w:statusText w:type="text" w:val="Are you a U.S. Citizen?"/>
            <w:ddList>
              <w:listEntry w:val="       "/>
              <w:listEntry w:val="Yes"/>
              <w:listEntry w:val="No"/>
            </w:ddList>
          </w:ffData>
        </w:fldChar>
      </w:r>
      <w:bookmarkStart w:id="7" w:name="Citizen"/>
      <w:r w:rsidR="00CF49D5">
        <w:rPr>
          <w:rFonts w:ascii="Calibri" w:hAnsi="Calibri" w:cs="Calibri"/>
        </w:rPr>
        <w:instrText xml:space="preserve"> FORMDROPDOWN </w:instrText>
      </w:r>
      <w:r w:rsidR="00CF49D5">
        <w:rPr>
          <w:rFonts w:ascii="Calibri" w:hAnsi="Calibri" w:cs="Calibri"/>
        </w:rPr>
      </w:r>
      <w:r w:rsidR="00CF49D5">
        <w:rPr>
          <w:rFonts w:ascii="Calibri" w:hAnsi="Calibri" w:cs="Calibri"/>
        </w:rPr>
        <w:fldChar w:fldCharType="separate"/>
      </w:r>
      <w:r w:rsidR="00CF49D5">
        <w:rPr>
          <w:rFonts w:ascii="Calibri" w:hAnsi="Calibri" w:cs="Calibri"/>
        </w:rPr>
        <w:fldChar w:fldCharType="end"/>
      </w:r>
      <w:bookmarkEnd w:id="7"/>
    </w:p>
    <w:p w14:paraId="1923A3C5" w14:textId="77777777" w:rsidR="007931BA" w:rsidRPr="00C535C5" w:rsidRDefault="007931BA" w:rsidP="00C52D6C">
      <w:pPr>
        <w:spacing w:after="0" w:line="240" w:lineRule="auto"/>
        <w:rPr>
          <w:rFonts w:ascii="Calibri" w:hAnsi="Calibri" w:cs="Calibri"/>
        </w:rPr>
      </w:pPr>
    </w:p>
    <w:p w14:paraId="4747963F" w14:textId="2AA08E0C" w:rsidR="00C52D6C" w:rsidRPr="002E0525" w:rsidRDefault="00C52D6C" w:rsidP="00C52D6C">
      <w:pPr>
        <w:pStyle w:val="Heading2"/>
        <w:spacing w:before="0" w:line="240" w:lineRule="auto"/>
        <w:rPr>
          <w:rFonts w:ascii="Calibri" w:hAnsi="Calibri" w:cs="Calibri"/>
          <w:color w:val="C0504D" w:themeColor="accent2"/>
        </w:rPr>
      </w:pPr>
      <w:r w:rsidRPr="002E0525">
        <w:rPr>
          <w:rFonts w:ascii="Calibri" w:hAnsi="Calibri" w:cs="Calibri"/>
          <w:color w:val="C0504D" w:themeColor="accent2"/>
        </w:rPr>
        <w:t>Academic Information</w:t>
      </w:r>
    </w:p>
    <w:p w14:paraId="1CE174FC" w14:textId="73E5B471" w:rsidR="00C52D6C" w:rsidRPr="00C535C5" w:rsidRDefault="00C52D6C" w:rsidP="00C52D6C">
      <w:pPr>
        <w:spacing w:after="0" w:line="240" w:lineRule="auto"/>
        <w:rPr>
          <w:rFonts w:ascii="Calibri" w:hAnsi="Calibri" w:cs="Calibri"/>
        </w:rPr>
      </w:pPr>
      <w:r w:rsidRPr="0069321A">
        <w:rPr>
          <w:rFonts w:ascii="Calibri" w:hAnsi="Calibri" w:cs="Calibri"/>
          <w:b/>
          <w:bCs/>
        </w:rPr>
        <w:t>College/University you will/are attending:</w:t>
      </w:r>
      <w:r w:rsidRPr="00C535C5">
        <w:rPr>
          <w:rFonts w:ascii="Calibri" w:hAnsi="Calibri" w:cs="Calibri"/>
        </w:rPr>
        <w:t xml:space="preserve">  </w:t>
      </w:r>
      <w:r w:rsidR="00F775CE" w:rsidRPr="0045374B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8" w:name="Text1"/>
      <w:r w:rsidR="00F775CE" w:rsidRPr="0045374B">
        <w:rPr>
          <w:rFonts w:ascii="Calibri" w:hAnsi="Calibri" w:cs="Calibri"/>
        </w:rPr>
        <w:instrText xml:space="preserve"> FORMTEXT </w:instrText>
      </w:r>
      <w:r w:rsidR="00F775CE" w:rsidRPr="0045374B">
        <w:rPr>
          <w:rFonts w:ascii="Calibri" w:hAnsi="Calibri" w:cs="Calibri"/>
        </w:rPr>
      </w:r>
      <w:r w:rsidR="00F775CE" w:rsidRPr="0045374B">
        <w:rPr>
          <w:rFonts w:ascii="Calibri" w:hAnsi="Calibri" w:cs="Calibri"/>
        </w:rPr>
        <w:fldChar w:fldCharType="separate"/>
      </w:r>
      <w:r w:rsidR="00F775CE" w:rsidRPr="0045374B">
        <w:rPr>
          <w:rFonts w:ascii="Calibri" w:hAnsi="Calibri" w:cs="Calibri"/>
          <w:noProof/>
        </w:rPr>
        <w:t> </w:t>
      </w:r>
      <w:r w:rsidR="00F775CE" w:rsidRPr="0045374B">
        <w:rPr>
          <w:rFonts w:ascii="Calibri" w:hAnsi="Calibri" w:cs="Calibri"/>
          <w:noProof/>
        </w:rPr>
        <w:t> </w:t>
      </w:r>
      <w:r w:rsidR="00F775CE" w:rsidRPr="0045374B">
        <w:rPr>
          <w:rFonts w:ascii="Calibri" w:hAnsi="Calibri" w:cs="Calibri"/>
          <w:noProof/>
        </w:rPr>
        <w:t> </w:t>
      </w:r>
      <w:r w:rsidR="00F775CE" w:rsidRPr="0045374B">
        <w:rPr>
          <w:rFonts w:ascii="Calibri" w:hAnsi="Calibri" w:cs="Calibri"/>
          <w:noProof/>
        </w:rPr>
        <w:t> </w:t>
      </w:r>
      <w:r w:rsidR="00F775CE" w:rsidRPr="0045374B">
        <w:rPr>
          <w:rFonts w:ascii="Calibri" w:hAnsi="Calibri" w:cs="Calibri"/>
          <w:noProof/>
        </w:rPr>
        <w:t> </w:t>
      </w:r>
      <w:r w:rsidR="00F775CE" w:rsidRPr="0045374B">
        <w:rPr>
          <w:rFonts w:ascii="Calibri" w:hAnsi="Calibri" w:cs="Calibri"/>
        </w:rPr>
        <w:fldChar w:fldCharType="end"/>
      </w:r>
      <w:bookmarkEnd w:id="8"/>
    </w:p>
    <w:p w14:paraId="40F38E99" w14:textId="77777777" w:rsidR="00C52D6C" w:rsidRPr="00C535C5" w:rsidRDefault="00C52D6C" w:rsidP="00C52D6C">
      <w:pPr>
        <w:spacing w:after="0" w:line="240" w:lineRule="auto"/>
        <w:rPr>
          <w:rFonts w:ascii="Calibri" w:hAnsi="Calibri" w:cs="Calibri"/>
        </w:rPr>
      </w:pPr>
    </w:p>
    <w:p w14:paraId="152DD3E5" w14:textId="0B39C676" w:rsidR="00C52D6C" w:rsidRPr="00C535C5" w:rsidRDefault="00C52D6C" w:rsidP="00C52D6C">
      <w:pPr>
        <w:spacing w:after="0" w:line="240" w:lineRule="auto"/>
        <w:rPr>
          <w:rFonts w:ascii="Calibri" w:hAnsi="Calibri" w:cs="Calibri"/>
        </w:rPr>
      </w:pPr>
      <w:r w:rsidRPr="0069321A">
        <w:rPr>
          <w:rFonts w:ascii="Calibri" w:hAnsi="Calibri" w:cs="Calibri"/>
          <w:b/>
          <w:bCs/>
        </w:rPr>
        <w:t>Major:</w:t>
      </w:r>
      <w:r w:rsidRPr="00C535C5">
        <w:rPr>
          <w:rFonts w:ascii="Calibri" w:hAnsi="Calibri" w:cs="Calibri"/>
        </w:rPr>
        <w:t xml:space="preserve">  </w:t>
      </w:r>
      <w:r w:rsidR="00CF49D5" w:rsidRPr="00F775CE">
        <w:rPr>
          <w:rFonts w:ascii="Calibri" w:hAnsi="Calibri" w:cs="Calibri"/>
          <w:sz w:val="18"/>
        </w:rPr>
        <w:fldChar w:fldCharType="begin">
          <w:ffData>
            <w:name w:val="Text2"/>
            <w:enabled/>
            <w:calcOnExit w:val="0"/>
            <w:textInput>
              <w:format w:val="FIRST CAPITAL"/>
            </w:textInput>
          </w:ffData>
        </w:fldChar>
      </w:r>
      <w:bookmarkStart w:id="9" w:name="Text2"/>
      <w:r w:rsidR="00CF49D5" w:rsidRPr="00F775CE">
        <w:rPr>
          <w:rFonts w:ascii="Calibri" w:hAnsi="Calibri" w:cs="Calibri"/>
          <w:sz w:val="18"/>
        </w:rPr>
        <w:instrText xml:space="preserve"> FORMTEXT </w:instrText>
      </w:r>
      <w:r w:rsidR="00CF49D5" w:rsidRPr="00F775CE">
        <w:rPr>
          <w:rFonts w:ascii="Calibri" w:hAnsi="Calibri" w:cs="Calibri"/>
          <w:sz w:val="18"/>
        </w:rPr>
      </w:r>
      <w:r w:rsidR="00CF49D5" w:rsidRPr="00F775CE">
        <w:rPr>
          <w:rFonts w:ascii="Calibri" w:hAnsi="Calibri" w:cs="Calibri"/>
          <w:sz w:val="18"/>
        </w:rPr>
        <w:fldChar w:fldCharType="separate"/>
      </w:r>
      <w:r w:rsidR="00CF49D5" w:rsidRPr="00F775CE">
        <w:rPr>
          <w:rFonts w:ascii="Calibri" w:hAnsi="Calibri" w:cs="Calibri"/>
          <w:noProof/>
          <w:sz w:val="18"/>
        </w:rPr>
        <w:t> </w:t>
      </w:r>
      <w:r w:rsidR="00CF49D5" w:rsidRPr="00F775CE">
        <w:rPr>
          <w:rFonts w:ascii="Calibri" w:hAnsi="Calibri" w:cs="Calibri"/>
          <w:noProof/>
          <w:sz w:val="18"/>
        </w:rPr>
        <w:t> </w:t>
      </w:r>
      <w:r w:rsidR="00CF49D5" w:rsidRPr="00F775CE">
        <w:rPr>
          <w:rFonts w:ascii="Calibri" w:hAnsi="Calibri" w:cs="Calibri"/>
          <w:noProof/>
          <w:sz w:val="18"/>
        </w:rPr>
        <w:t> </w:t>
      </w:r>
      <w:r w:rsidR="00CF49D5" w:rsidRPr="00F775CE">
        <w:rPr>
          <w:rFonts w:ascii="Calibri" w:hAnsi="Calibri" w:cs="Calibri"/>
          <w:noProof/>
          <w:sz w:val="18"/>
        </w:rPr>
        <w:t> </w:t>
      </w:r>
      <w:r w:rsidR="00CF49D5" w:rsidRPr="00F775CE">
        <w:rPr>
          <w:rFonts w:ascii="Calibri" w:hAnsi="Calibri" w:cs="Calibri"/>
          <w:noProof/>
          <w:sz w:val="18"/>
        </w:rPr>
        <w:t> </w:t>
      </w:r>
      <w:r w:rsidR="00CF49D5" w:rsidRPr="00F775CE">
        <w:rPr>
          <w:rFonts w:ascii="Calibri" w:hAnsi="Calibri" w:cs="Calibri"/>
          <w:sz w:val="18"/>
        </w:rPr>
        <w:fldChar w:fldCharType="end"/>
      </w:r>
      <w:bookmarkEnd w:id="9"/>
      <w:r w:rsidRPr="00C535C5">
        <w:rPr>
          <w:rFonts w:ascii="Calibri" w:hAnsi="Calibri" w:cs="Calibri"/>
        </w:rPr>
        <w:tab/>
      </w:r>
      <w:r w:rsidRPr="0069321A">
        <w:rPr>
          <w:rFonts w:ascii="Calibri" w:hAnsi="Calibri" w:cs="Calibri"/>
          <w:b/>
          <w:bCs/>
        </w:rPr>
        <w:t>Minor:</w:t>
      </w:r>
      <w:r w:rsidRPr="00C535C5">
        <w:rPr>
          <w:rFonts w:ascii="Calibri" w:hAnsi="Calibri" w:cs="Calibri"/>
        </w:rPr>
        <w:t xml:space="preserve">  </w:t>
      </w:r>
      <w:r w:rsidR="00CF49D5" w:rsidRPr="0045374B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>
              <w:format w:val="FIRST CAPITAL"/>
            </w:textInput>
          </w:ffData>
        </w:fldChar>
      </w:r>
      <w:bookmarkStart w:id="10" w:name="Text3"/>
      <w:r w:rsidR="00CF49D5" w:rsidRPr="0045374B">
        <w:rPr>
          <w:rFonts w:ascii="Calibri" w:hAnsi="Calibri" w:cs="Calibri"/>
        </w:rPr>
        <w:instrText xml:space="preserve"> FORMTEXT </w:instrText>
      </w:r>
      <w:r w:rsidR="00CF49D5" w:rsidRPr="0045374B">
        <w:rPr>
          <w:rFonts w:ascii="Calibri" w:hAnsi="Calibri" w:cs="Calibri"/>
        </w:rPr>
      </w:r>
      <w:r w:rsidR="00CF49D5" w:rsidRPr="0045374B">
        <w:rPr>
          <w:rFonts w:ascii="Calibri" w:hAnsi="Calibri" w:cs="Calibri"/>
        </w:rPr>
        <w:fldChar w:fldCharType="separate"/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</w:rPr>
        <w:fldChar w:fldCharType="end"/>
      </w:r>
      <w:bookmarkEnd w:id="10"/>
      <w:r w:rsidRPr="00C535C5">
        <w:rPr>
          <w:rFonts w:ascii="Calibri" w:hAnsi="Calibri" w:cs="Calibri"/>
        </w:rPr>
        <w:t xml:space="preserve">  </w:t>
      </w:r>
      <w:r w:rsidRPr="0069321A">
        <w:rPr>
          <w:rFonts w:ascii="Calibri" w:hAnsi="Calibri" w:cs="Calibri"/>
          <w:b/>
          <w:bCs/>
        </w:rPr>
        <w:t>College/University Hours Completed to date:</w:t>
      </w:r>
      <w:r w:rsidRPr="00C535C5">
        <w:rPr>
          <w:rFonts w:ascii="Calibri" w:hAnsi="Calibri" w:cs="Calibri"/>
        </w:rPr>
        <w:t xml:space="preserve">  </w:t>
      </w:r>
      <w:r w:rsidR="00CF49D5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1" w:name="Text4"/>
      <w:r w:rsidR="00CF49D5">
        <w:rPr>
          <w:rFonts w:ascii="Calibri" w:hAnsi="Calibri" w:cs="Calibri"/>
        </w:rPr>
        <w:instrText xml:space="preserve"> FORMTEXT </w:instrText>
      </w:r>
      <w:r w:rsidR="00CF49D5">
        <w:rPr>
          <w:rFonts w:ascii="Calibri" w:hAnsi="Calibri" w:cs="Calibri"/>
        </w:rPr>
      </w:r>
      <w:r w:rsidR="00CF49D5">
        <w:rPr>
          <w:rFonts w:ascii="Calibri" w:hAnsi="Calibri" w:cs="Calibri"/>
        </w:rPr>
        <w:fldChar w:fldCharType="separate"/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</w:rPr>
        <w:fldChar w:fldCharType="end"/>
      </w:r>
      <w:bookmarkEnd w:id="11"/>
    </w:p>
    <w:p w14:paraId="082404FF" w14:textId="77777777" w:rsidR="00C52D6C" w:rsidRPr="00F775CE" w:rsidRDefault="00C52D6C" w:rsidP="00C52D6C">
      <w:pPr>
        <w:spacing w:after="0" w:line="240" w:lineRule="auto"/>
        <w:rPr>
          <w:rFonts w:ascii="Calibri" w:hAnsi="Calibri" w:cs="Calibri"/>
          <w:sz w:val="18"/>
        </w:rPr>
      </w:pPr>
    </w:p>
    <w:p w14:paraId="70B1D8E4" w14:textId="5C3A1633" w:rsidR="00C52D6C" w:rsidRPr="00C535C5" w:rsidRDefault="00C52D6C" w:rsidP="00C52D6C">
      <w:pPr>
        <w:spacing w:after="0" w:line="240" w:lineRule="auto"/>
        <w:rPr>
          <w:rFonts w:ascii="Calibri" w:hAnsi="Calibri" w:cs="Calibri"/>
        </w:rPr>
      </w:pPr>
      <w:r w:rsidRPr="0069321A">
        <w:rPr>
          <w:rFonts w:ascii="Calibri" w:hAnsi="Calibri" w:cs="Calibri"/>
          <w:b/>
          <w:bCs/>
        </w:rPr>
        <w:t>High School Grade Point Average:</w:t>
      </w:r>
      <w:r w:rsidRPr="00C535C5">
        <w:rPr>
          <w:rFonts w:ascii="Calibri" w:hAnsi="Calibri" w:cs="Calibri"/>
        </w:rPr>
        <w:t xml:space="preserve">  </w:t>
      </w:r>
      <w:r w:rsidR="00CF49D5" w:rsidRPr="0045374B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2" w:name="Text5"/>
      <w:r w:rsidR="00CF49D5" w:rsidRPr="0045374B">
        <w:rPr>
          <w:rFonts w:ascii="Calibri" w:hAnsi="Calibri" w:cs="Calibri"/>
        </w:rPr>
        <w:instrText xml:space="preserve"> FORMTEXT </w:instrText>
      </w:r>
      <w:r w:rsidR="00CF49D5" w:rsidRPr="0045374B">
        <w:rPr>
          <w:rFonts w:ascii="Calibri" w:hAnsi="Calibri" w:cs="Calibri"/>
        </w:rPr>
      </w:r>
      <w:r w:rsidR="00CF49D5" w:rsidRPr="0045374B">
        <w:rPr>
          <w:rFonts w:ascii="Calibri" w:hAnsi="Calibri" w:cs="Calibri"/>
        </w:rPr>
        <w:fldChar w:fldCharType="separate"/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  <w:noProof/>
        </w:rPr>
        <w:t> </w:t>
      </w:r>
      <w:r w:rsidR="00CF49D5" w:rsidRPr="0045374B">
        <w:rPr>
          <w:rFonts w:ascii="Calibri" w:hAnsi="Calibri" w:cs="Calibri"/>
        </w:rPr>
        <w:fldChar w:fldCharType="end"/>
      </w:r>
      <w:bookmarkEnd w:id="12"/>
      <w:r w:rsidRPr="00C535C5">
        <w:rPr>
          <w:rFonts w:ascii="Calibri" w:hAnsi="Calibri" w:cs="Calibri"/>
        </w:rPr>
        <w:tab/>
      </w:r>
      <w:r w:rsidRPr="0069321A">
        <w:rPr>
          <w:rFonts w:ascii="Calibri" w:hAnsi="Calibri" w:cs="Calibri"/>
          <w:b/>
          <w:bCs/>
        </w:rPr>
        <w:t>College Grade Point Average (if applicable):</w:t>
      </w:r>
      <w:r w:rsidRPr="00C535C5">
        <w:rPr>
          <w:rFonts w:ascii="Calibri" w:hAnsi="Calibri" w:cs="Calibri"/>
        </w:rPr>
        <w:t xml:space="preserve">  </w:t>
      </w:r>
      <w:r w:rsidR="00CF49D5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3" w:name="Text6"/>
      <w:r w:rsidR="00CF49D5">
        <w:rPr>
          <w:rFonts w:ascii="Calibri" w:hAnsi="Calibri" w:cs="Calibri"/>
        </w:rPr>
        <w:instrText xml:space="preserve"> FORMTEXT </w:instrText>
      </w:r>
      <w:r w:rsidR="00CF49D5">
        <w:rPr>
          <w:rFonts w:ascii="Calibri" w:hAnsi="Calibri" w:cs="Calibri"/>
        </w:rPr>
      </w:r>
      <w:r w:rsidR="00CF49D5">
        <w:rPr>
          <w:rFonts w:ascii="Calibri" w:hAnsi="Calibri" w:cs="Calibri"/>
        </w:rPr>
        <w:fldChar w:fldCharType="separate"/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  <w:noProof/>
        </w:rPr>
        <w:t> </w:t>
      </w:r>
      <w:r w:rsidR="00CF49D5">
        <w:rPr>
          <w:rFonts w:ascii="Calibri" w:hAnsi="Calibri" w:cs="Calibri"/>
        </w:rPr>
        <w:fldChar w:fldCharType="end"/>
      </w:r>
      <w:bookmarkEnd w:id="13"/>
    </w:p>
    <w:p w14:paraId="01FD566B" w14:textId="77777777" w:rsidR="00C52D6C" w:rsidRPr="00C535C5" w:rsidRDefault="00C52D6C" w:rsidP="00C52D6C">
      <w:pPr>
        <w:spacing w:after="0" w:line="240" w:lineRule="auto"/>
        <w:rPr>
          <w:rFonts w:ascii="Calibri" w:hAnsi="Calibri" w:cs="Calibri"/>
        </w:rPr>
      </w:pPr>
    </w:p>
    <w:p w14:paraId="220E9363" w14:textId="7BADB06F" w:rsidR="00C52D6C" w:rsidRPr="0069321A" w:rsidRDefault="00C52D6C" w:rsidP="00C52D6C">
      <w:pPr>
        <w:spacing w:after="0" w:line="240" w:lineRule="auto"/>
        <w:rPr>
          <w:rFonts w:ascii="Calibri" w:hAnsi="Calibri" w:cs="Calibri"/>
          <w:b/>
          <w:bCs/>
        </w:rPr>
      </w:pPr>
      <w:r w:rsidRPr="0069321A">
        <w:rPr>
          <w:rFonts w:ascii="Calibri" w:hAnsi="Calibri" w:cs="Calibri"/>
          <w:b/>
          <w:bCs/>
        </w:rPr>
        <w:t>Activities, honors, and achievements: (use only this space)</w:t>
      </w:r>
    </w:p>
    <w:p w14:paraId="41A5FE9F" w14:textId="1F0A9DDC" w:rsidR="00CF49D5" w:rsidRPr="0045374B" w:rsidRDefault="00F775CE" w:rsidP="00C52D6C">
      <w:pPr>
        <w:spacing w:after="0" w:line="240" w:lineRule="auto"/>
        <w:rPr>
          <w:rFonts w:ascii="Calibri" w:hAnsi="Calibri" w:cs="Calibri"/>
        </w:rPr>
      </w:pPr>
      <w:r w:rsidRPr="0045374B">
        <w:rPr>
          <w:rFonts w:ascii="Calibri" w:hAnsi="Calibri" w:cs="Calibri"/>
        </w:rPr>
        <w:fldChar w:fldCharType="begin">
          <w:ffData>
            <w:name w:val="Text24"/>
            <w:enabled/>
            <w:calcOnExit w:val="0"/>
            <w:textInput>
              <w:format w:val="FIRST CAPITAL"/>
            </w:textInput>
          </w:ffData>
        </w:fldChar>
      </w:r>
      <w:bookmarkStart w:id="14" w:name="Text24"/>
      <w:r w:rsidRPr="0045374B">
        <w:rPr>
          <w:rFonts w:ascii="Calibri" w:hAnsi="Calibri" w:cs="Calibri"/>
        </w:rPr>
        <w:instrText xml:space="preserve"> FORMTEXT </w:instrText>
      </w:r>
      <w:r w:rsidRPr="0045374B">
        <w:rPr>
          <w:rFonts w:ascii="Calibri" w:hAnsi="Calibri" w:cs="Calibri"/>
        </w:rPr>
      </w:r>
      <w:r w:rsidRPr="0045374B">
        <w:rPr>
          <w:rFonts w:ascii="Calibri" w:hAnsi="Calibri" w:cs="Calibri"/>
        </w:rPr>
        <w:fldChar w:fldCharType="separate"/>
      </w:r>
      <w:r w:rsidRPr="0045374B">
        <w:rPr>
          <w:rFonts w:ascii="Calibri" w:hAnsi="Calibri" w:cs="Calibri"/>
          <w:noProof/>
        </w:rPr>
        <w:t> </w:t>
      </w:r>
      <w:r w:rsidRPr="0045374B">
        <w:rPr>
          <w:rFonts w:ascii="Calibri" w:hAnsi="Calibri" w:cs="Calibri"/>
          <w:noProof/>
        </w:rPr>
        <w:t> </w:t>
      </w:r>
      <w:r w:rsidRPr="0045374B">
        <w:rPr>
          <w:rFonts w:ascii="Calibri" w:hAnsi="Calibri" w:cs="Calibri"/>
          <w:noProof/>
        </w:rPr>
        <w:t> </w:t>
      </w:r>
      <w:r w:rsidRPr="0045374B">
        <w:rPr>
          <w:rFonts w:ascii="Calibri" w:hAnsi="Calibri" w:cs="Calibri"/>
          <w:noProof/>
        </w:rPr>
        <w:t> </w:t>
      </w:r>
      <w:r w:rsidRPr="0045374B">
        <w:rPr>
          <w:rFonts w:ascii="Calibri" w:hAnsi="Calibri" w:cs="Calibri"/>
          <w:noProof/>
        </w:rPr>
        <w:t> </w:t>
      </w:r>
      <w:r w:rsidRPr="0045374B">
        <w:rPr>
          <w:rFonts w:ascii="Calibri" w:hAnsi="Calibri" w:cs="Calibri"/>
        </w:rPr>
        <w:fldChar w:fldCharType="end"/>
      </w:r>
      <w:bookmarkEnd w:id="14"/>
    </w:p>
    <w:p w14:paraId="5E53BE2D" w14:textId="77777777" w:rsidR="00CC6530" w:rsidRPr="002E0525" w:rsidRDefault="00FF35A2">
      <w:pPr>
        <w:pStyle w:val="Heading2"/>
        <w:rPr>
          <w:rFonts w:ascii="Calibri" w:hAnsi="Calibri" w:cs="Calibri"/>
          <w:color w:val="C0504D" w:themeColor="accent2"/>
        </w:rPr>
      </w:pPr>
      <w:bookmarkStart w:id="15" w:name="_Hlk190343538"/>
      <w:r w:rsidRPr="002E0525">
        <w:rPr>
          <w:rFonts w:ascii="Calibri" w:hAnsi="Calibri" w:cs="Calibri"/>
          <w:color w:val="C0504D" w:themeColor="accent2"/>
        </w:rPr>
        <w:t>Short Answer Questions</w:t>
      </w:r>
    </w:p>
    <w:bookmarkEnd w:id="15"/>
    <w:p w14:paraId="52C84C4B" w14:textId="77777777" w:rsidR="005337DB" w:rsidRPr="00C535C5" w:rsidRDefault="00FF35A2" w:rsidP="005337DB">
      <w:pPr>
        <w:spacing w:after="0"/>
        <w:rPr>
          <w:rFonts w:ascii="Calibri" w:hAnsi="Calibri" w:cs="Calibri"/>
          <w:b/>
          <w:bCs/>
        </w:rPr>
      </w:pPr>
      <w:r w:rsidRPr="00C535C5">
        <w:rPr>
          <w:rFonts w:ascii="Calibri" w:hAnsi="Calibri" w:cs="Calibri"/>
          <w:b/>
          <w:bCs/>
        </w:rPr>
        <w:t>1. Did you vote in the last election? If not, why?</w:t>
      </w:r>
      <w:bookmarkStart w:id="16" w:name="_Hlk189828189"/>
    </w:p>
    <w:bookmarkEnd w:id="16"/>
    <w:p w14:paraId="395A8D1D" w14:textId="77777777" w:rsidR="00393CCE" w:rsidRPr="0045374B" w:rsidRDefault="00393CCE" w:rsidP="00393CCE">
      <w:pPr>
        <w:spacing w:after="0"/>
        <w:rPr>
          <w:rFonts w:ascii="Calibri" w:hAnsi="Calibri" w:cs="Calibri"/>
        </w:rPr>
      </w:pPr>
      <w:r w:rsidRPr="0045374B">
        <w:rPr>
          <w:rFonts w:ascii="Calibri" w:hAnsi="Calibri" w:cs="Calibri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5374B">
        <w:rPr>
          <w:rFonts w:ascii="Calibri" w:hAnsi="Calibri" w:cs="Calibri"/>
          <w:highlight w:val="lightGray"/>
        </w:rPr>
        <w:instrText xml:space="preserve"> FORMTEXT </w:instrText>
      </w:r>
      <w:r w:rsidRPr="0045374B">
        <w:rPr>
          <w:rFonts w:ascii="Calibri" w:hAnsi="Calibri" w:cs="Calibri"/>
          <w:highlight w:val="lightGray"/>
        </w:rPr>
      </w:r>
      <w:r w:rsidRPr="0045374B">
        <w:rPr>
          <w:rFonts w:ascii="Calibri" w:hAnsi="Calibri" w:cs="Calibri"/>
          <w:highlight w:val="lightGray"/>
        </w:rPr>
        <w:fldChar w:fldCharType="separate"/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highlight w:val="lightGray"/>
        </w:rPr>
        <w:fldChar w:fldCharType="end"/>
      </w:r>
    </w:p>
    <w:p w14:paraId="52FB719A" w14:textId="4D706445" w:rsidR="00DD5720" w:rsidRPr="00C535C5" w:rsidRDefault="00DD5720" w:rsidP="005337DB">
      <w:pPr>
        <w:spacing w:after="0"/>
        <w:rPr>
          <w:rFonts w:ascii="Calibri" w:hAnsi="Calibri" w:cs="Calibri"/>
          <w:b/>
          <w:bCs/>
        </w:rPr>
      </w:pPr>
    </w:p>
    <w:p w14:paraId="200C6287" w14:textId="256947FD" w:rsidR="00CC6530" w:rsidRPr="00C535C5" w:rsidRDefault="00FF35A2" w:rsidP="005337DB">
      <w:pPr>
        <w:spacing w:after="0"/>
        <w:rPr>
          <w:rFonts w:ascii="Calibri" w:hAnsi="Calibri" w:cs="Calibri"/>
          <w:b/>
          <w:bCs/>
        </w:rPr>
      </w:pPr>
      <w:r w:rsidRPr="00C535C5">
        <w:rPr>
          <w:rFonts w:ascii="Calibri" w:hAnsi="Calibri" w:cs="Calibri"/>
          <w:b/>
          <w:bCs/>
        </w:rPr>
        <w:t>2. What Republican political activities have you participated in (25 words or fewer)?</w:t>
      </w:r>
    </w:p>
    <w:bookmarkStart w:id="17" w:name="_Hlk190361589"/>
    <w:p w14:paraId="374D5757" w14:textId="66C73FE7" w:rsidR="00FB526F" w:rsidRPr="0045374B" w:rsidRDefault="00C52D6C" w:rsidP="005337DB">
      <w:pPr>
        <w:spacing w:after="0"/>
        <w:rPr>
          <w:rFonts w:ascii="Calibri" w:hAnsi="Calibri" w:cs="Calibri"/>
        </w:rPr>
      </w:pPr>
      <w:r w:rsidRPr="0045374B">
        <w:rPr>
          <w:rFonts w:ascii="Calibri" w:hAnsi="Calibri" w:cs="Calibri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45374B">
        <w:rPr>
          <w:rFonts w:ascii="Calibri" w:hAnsi="Calibri" w:cs="Calibri"/>
          <w:highlight w:val="lightGray"/>
        </w:rPr>
        <w:instrText xml:space="preserve"> FORMTEXT </w:instrText>
      </w:r>
      <w:r w:rsidRPr="0045374B">
        <w:rPr>
          <w:rFonts w:ascii="Calibri" w:hAnsi="Calibri" w:cs="Calibri"/>
          <w:highlight w:val="lightGray"/>
        </w:rPr>
      </w:r>
      <w:r w:rsidRPr="0045374B">
        <w:rPr>
          <w:rFonts w:ascii="Calibri" w:hAnsi="Calibri" w:cs="Calibri"/>
          <w:highlight w:val="lightGray"/>
        </w:rPr>
        <w:fldChar w:fldCharType="separate"/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highlight w:val="lightGray"/>
        </w:rPr>
        <w:fldChar w:fldCharType="end"/>
      </w:r>
      <w:bookmarkEnd w:id="18"/>
    </w:p>
    <w:bookmarkEnd w:id="17"/>
    <w:p w14:paraId="3BBBD6E9" w14:textId="77777777" w:rsidR="00DD5720" w:rsidRPr="00C535C5" w:rsidRDefault="00DD5720" w:rsidP="005337DB">
      <w:pPr>
        <w:spacing w:after="0"/>
        <w:rPr>
          <w:rFonts w:ascii="Calibri" w:hAnsi="Calibri" w:cs="Calibri"/>
          <w:b/>
          <w:bCs/>
        </w:rPr>
      </w:pPr>
    </w:p>
    <w:p w14:paraId="48B45A01" w14:textId="21E7267A" w:rsidR="00CC6530" w:rsidRPr="00C535C5" w:rsidRDefault="00FF35A2" w:rsidP="005337DB">
      <w:pPr>
        <w:spacing w:after="0"/>
        <w:rPr>
          <w:rFonts w:ascii="Calibri" w:hAnsi="Calibri" w:cs="Calibri"/>
          <w:b/>
          <w:bCs/>
        </w:rPr>
      </w:pPr>
      <w:r w:rsidRPr="00C535C5">
        <w:rPr>
          <w:rFonts w:ascii="Calibri" w:hAnsi="Calibri" w:cs="Calibri"/>
          <w:b/>
          <w:bCs/>
        </w:rPr>
        <w:t>3. List the three (3) most important characteristics of a Republican woman.</w:t>
      </w:r>
    </w:p>
    <w:p w14:paraId="48D0AD1A" w14:textId="464D7FEA" w:rsidR="00242F30" w:rsidRPr="0045374B" w:rsidRDefault="00C52D6C" w:rsidP="005337DB">
      <w:pPr>
        <w:spacing w:after="0"/>
        <w:rPr>
          <w:rFonts w:ascii="Calibri" w:hAnsi="Calibri" w:cs="Calibri"/>
          <w:b/>
          <w:bCs/>
        </w:rPr>
      </w:pPr>
      <w:r w:rsidRPr="0045374B">
        <w:rPr>
          <w:rFonts w:ascii="Calibri" w:hAnsi="Calibri" w:cs="Calibri"/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45374B">
        <w:rPr>
          <w:rFonts w:ascii="Calibri" w:hAnsi="Calibri" w:cs="Calibri"/>
          <w:highlight w:val="lightGray"/>
        </w:rPr>
        <w:instrText xml:space="preserve"> FORMTEXT </w:instrText>
      </w:r>
      <w:r w:rsidRPr="0045374B">
        <w:rPr>
          <w:rFonts w:ascii="Calibri" w:hAnsi="Calibri" w:cs="Calibri"/>
          <w:highlight w:val="lightGray"/>
        </w:rPr>
      </w:r>
      <w:r w:rsidRPr="0045374B">
        <w:rPr>
          <w:rFonts w:ascii="Calibri" w:hAnsi="Calibri" w:cs="Calibri"/>
          <w:highlight w:val="lightGray"/>
        </w:rPr>
        <w:fldChar w:fldCharType="separate"/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highlight w:val="lightGray"/>
        </w:rPr>
        <w:fldChar w:fldCharType="end"/>
      </w:r>
      <w:bookmarkEnd w:id="19"/>
    </w:p>
    <w:p w14:paraId="3A485BD2" w14:textId="77777777" w:rsidR="00DD5720" w:rsidRPr="00C535C5" w:rsidRDefault="00DD5720" w:rsidP="005337DB">
      <w:pPr>
        <w:spacing w:after="0"/>
        <w:rPr>
          <w:rFonts w:ascii="Calibri" w:hAnsi="Calibri" w:cs="Calibri"/>
          <w:b/>
          <w:bCs/>
        </w:rPr>
      </w:pPr>
    </w:p>
    <w:p w14:paraId="36688CE7" w14:textId="5ACE6011" w:rsidR="00FB526F" w:rsidRPr="00C535C5" w:rsidRDefault="00FF35A2" w:rsidP="005337DB">
      <w:pPr>
        <w:spacing w:after="0"/>
        <w:rPr>
          <w:rFonts w:ascii="Calibri" w:hAnsi="Calibri" w:cs="Calibri"/>
          <w:b/>
          <w:bCs/>
        </w:rPr>
      </w:pPr>
      <w:r w:rsidRPr="00C535C5">
        <w:rPr>
          <w:rFonts w:ascii="Calibri" w:hAnsi="Calibri" w:cs="Calibri"/>
          <w:b/>
          <w:bCs/>
        </w:rPr>
        <w:t>4. What is your personal commitment?</w:t>
      </w:r>
    </w:p>
    <w:p w14:paraId="730467C5" w14:textId="46A34E8E" w:rsidR="00242F30" w:rsidRPr="0045374B" w:rsidRDefault="00C52D6C" w:rsidP="005337DB">
      <w:pPr>
        <w:spacing w:after="0"/>
        <w:rPr>
          <w:rFonts w:ascii="Calibri" w:hAnsi="Calibri" w:cs="Calibri"/>
          <w:b/>
          <w:bCs/>
        </w:rPr>
      </w:pPr>
      <w:r w:rsidRPr="0045374B">
        <w:rPr>
          <w:rFonts w:ascii="Calibri" w:hAnsi="Calibri" w:cs="Calibri"/>
          <w:highlight w:val="lightGray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45374B">
        <w:rPr>
          <w:rFonts w:ascii="Calibri" w:hAnsi="Calibri" w:cs="Calibri"/>
          <w:highlight w:val="lightGray"/>
        </w:rPr>
        <w:instrText xml:space="preserve"> FORMTEXT </w:instrText>
      </w:r>
      <w:r w:rsidRPr="0045374B">
        <w:rPr>
          <w:rFonts w:ascii="Calibri" w:hAnsi="Calibri" w:cs="Calibri"/>
          <w:highlight w:val="lightGray"/>
        </w:rPr>
      </w:r>
      <w:r w:rsidRPr="0045374B">
        <w:rPr>
          <w:rFonts w:ascii="Calibri" w:hAnsi="Calibri" w:cs="Calibri"/>
          <w:highlight w:val="lightGray"/>
        </w:rPr>
        <w:fldChar w:fldCharType="separate"/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noProof/>
          <w:highlight w:val="lightGray"/>
        </w:rPr>
        <w:t> </w:t>
      </w:r>
      <w:r w:rsidRPr="0045374B">
        <w:rPr>
          <w:rFonts w:ascii="Calibri" w:hAnsi="Calibri" w:cs="Calibri"/>
          <w:highlight w:val="lightGray"/>
        </w:rPr>
        <w:fldChar w:fldCharType="end"/>
      </w:r>
      <w:bookmarkEnd w:id="20"/>
    </w:p>
    <w:p w14:paraId="7D5F09A7" w14:textId="606CCB28" w:rsidR="00CC6530" w:rsidRPr="002E0525" w:rsidRDefault="00FF35A2" w:rsidP="005337DB">
      <w:pPr>
        <w:pStyle w:val="Heading2"/>
        <w:spacing w:before="0"/>
        <w:rPr>
          <w:rFonts w:ascii="Calibri" w:hAnsi="Calibri" w:cs="Calibri"/>
          <w:color w:val="C0504D" w:themeColor="accent2"/>
        </w:rPr>
      </w:pPr>
      <w:r w:rsidRPr="002E0525">
        <w:rPr>
          <w:rFonts w:ascii="Calibri" w:hAnsi="Calibri" w:cs="Calibri"/>
          <w:color w:val="C0504D" w:themeColor="accent2"/>
        </w:rPr>
        <w:t>Essay Topic (500 Words or Less)</w:t>
      </w:r>
      <w:r w:rsidR="00157103" w:rsidRPr="002E0525">
        <w:rPr>
          <w:rFonts w:ascii="Calibri" w:hAnsi="Calibri" w:cs="Calibri"/>
          <w:color w:val="C0504D" w:themeColor="accent2"/>
        </w:rPr>
        <w:tab/>
      </w:r>
      <w:r w:rsidR="00157103" w:rsidRPr="002E0525">
        <w:rPr>
          <w:rFonts w:ascii="Calibri" w:hAnsi="Calibri" w:cs="Calibri"/>
          <w:color w:val="C0504D" w:themeColor="accent2"/>
        </w:rPr>
        <w:tab/>
      </w:r>
    </w:p>
    <w:p w14:paraId="420255B0" w14:textId="48A38ED6" w:rsidR="00CC6530" w:rsidRDefault="00FF35A2" w:rsidP="00FB526F">
      <w:pPr>
        <w:spacing w:after="0"/>
        <w:rPr>
          <w:rFonts w:ascii="Calibri" w:hAnsi="Calibri" w:cs="Calibri"/>
          <w:b/>
          <w:bCs/>
        </w:rPr>
      </w:pPr>
      <w:r w:rsidRPr="00F775CE">
        <w:rPr>
          <w:rFonts w:ascii="Calibri" w:hAnsi="Calibri" w:cs="Calibri"/>
          <w:b/>
          <w:bCs/>
        </w:rPr>
        <w:t>"Women Moving the Republican Party Forward."</w:t>
      </w:r>
      <w:r w:rsidR="001166CF">
        <w:rPr>
          <w:rFonts w:ascii="Calibri" w:hAnsi="Calibri" w:cs="Calibri"/>
          <w:b/>
          <w:bCs/>
        </w:rPr>
        <w:t xml:space="preserve"> </w:t>
      </w:r>
    </w:p>
    <w:p w14:paraId="60D61472" w14:textId="310026F8" w:rsidR="001166CF" w:rsidRDefault="001166CF" w:rsidP="00FB526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Include in your answer: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(a) Where are we going?</w:t>
      </w:r>
    </w:p>
    <w:p w14:paraId="399DFF8A" w14:textId="77777777" w:rsidR="001166CF" w:rsidRDefault="001166CF" w:rsidP="00FB526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(b) How are we going to get there?</w:t>
      </w:r>
    </w:p>
    <w:p w14:paraId="7FDB6374" w14:textId="5352407F" w:rsidR="001166CF" w:rsidRDefault="001166CF" w:rsidP="00FB526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(c) Where do you personally fit in?</w:t>
      </w:r>
    </w:p>
    <w:p w14:paraId="555AB64D" w14:textId="02C30811" w:rsidR="001166CF" w:rsidRPr="00F775CE" w:rsidRDefault="001166CF" w:rsidP="00FB526F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(d) What is your personal commitment? </w:t>
      </w:r>
    </w:p>
    <w:p w14:paraId="2E042EF2" w14:textId="6DE3C87D" w:rsidR="00242F30" w:rsidRPr="0045374B" w:rsidRDefault="0045374B" w:rsidP="00FB526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1" w:name="Text2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1"/>
      <w:r w:rsidR="001166CF">
        <w:rPr>
          <w:rFonts w:ascii="Calibri" w:hAnsi="Calibri" w:cs="Calibri"/>
        </w:rPr>
        <w:tab/>
      </w:r>
    </w:p>
    <w:p w14:paraId="4014B162" w14:textId="77777777" w:rsidR="00CC6530" w:rsidRPr="002E0525" w:rsidRDefault="00FF35A2">
      <w:pPr>
        <w:pStyle w:val="Heading2"/>
        <w:rPr>
          <w:rFonts w:ascii="Calibri" w:hAnsi="Calibri" w:cs="Calibri"/>
          <w:color w:val="C0504D" w:themeColor="accent2"/>
        </w:rPr>
      </w:pPr>
      <w:r w:rsidRPr="002E0525">
        <w:rPr>
          <w:rFonts w:ascii="Calibri" w:hAnsi="Calibri" w:cs="Calibri"/>
          <w:color w:val="C0504D" w:themeColor="accent2"/>
        </w:rPr>
        <w:t>Signature</w:t>
      </w:r>
    </w:p>
    <w:p w14:paraId="74E5CD72" w14:textId="7AE469E0" w:rsidR="00CC6530" w:rsidRPr="00C535C5" w:rsidRDefault="00FF35A2">
      <w:pPr>
        <w:rPr>
          <w:rFonts w:ascii="Calibri" w:hAnsi="Calibri" w:cs="Calibri"/>
        </w:rPr>
      </w:pPr>
      <w:r w:rsidRPr="00C535C5">
        <w:rPr>
          <w:rFonts w:ascii="Calibri" w:hAnsi="Calibri" w:cs="Calibri"/>
        </w:rPr>
        <w:t>Signature: ___________________________</w:t>
      </w:r>
      <w:r w:rsidR="0056206C" w:rsidRPr="00C535C5">
        <w:rPr>
          <w:rFonts w:ascii="Calibri" w:hAnsi="Calibri" w:cs="Calibri"/>
        </w:rPr>
        <w:t>_____________________</w:t>
      </w:r>
      <w:r w:rsidRPr="00C535C5">
        <w:rPr>
          <w:rFonts w:ascii="Calibri" w:hAnsi="Calibri" w:cs="Calibri"/>
        </w:rPr>
        <w:t xml:space="preserve">   Date: ___________________________</w:t>
      </w:r>
    </w:p>
    <w:p w14:paraId="2F078E3E" w14:textId="30A97E4F" w:rsidR="00CC6530" w:rsidRPr="00C535C5" w:rsidRDefault="0056206C">
      <w:pPr>
        <w:rPr>
          <w:rFonts w:ascii="Calibri" w:hAnsi="Calibri" w:cs="Calibri"/>
          <w:b/>
          <w:bCs/>
          <w:i/>
          <w:iCs/>
          <w:sz w:val="18"/>
          <w:szCs w:val="18"/>
        </w:rPr>
      </w:pPr>
      <w:r w:rsidRPr="00C535C5">
        <w:rPr>
          <w:rFonts w:ascii="Calibri" w:hAnsi="Calibri" w:cs="Calibri"/>
          <w:b/>
          <w:bCs/>
          <w:i/>
          <w:iCs/>
          <w:sz w:val="18"/>
          <w:szCs w:val="18"/>
        </w:rPr>
        <w:t>Thank you for your interest in applying for our scholarship.  We look forward to receiving your application.  Please note the following:</w:t>
      </w:r>
    </w:p>
    <w:p w14:paraId="295150A3" w14:textId="0E98FCDC" w:rsidR="0056206C" w:rsidRPr="00C535C5" w:rsidRDefault="0056206C" w:rsidP="0056206C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18"/>
          <w:szCs w:val="18"/>
        </w:rPr>
      </w:pPr>
      <w:r w:rsidRPr="00C535C5">
        <w:rPr>
          <w:rFonts w:ascii="Calibri" w:hAnsi="Calibri" w:cs="Calibri"/>
          <w:b/>
          <w:bCs/>
          <w:sz w:val="18"/>
          <w:szCs w:val="18"/>
        </w:rPr>
        <w:t xml:space="preserve">Winning students will be announced prior to the VFRW Annual Convention, May </w:t>
      </w:r>
      <w:r w:rsidR="001166CF">
        <w:rPr>
          <w:rFonts w:ascii="Calibri" w:hAnsi="Calibri" w:cs="Calibri"/>
          <w:b/>
          <w:bCs/>
          <w:sz w:val="18"/>
          <w:szCs w:val="18"/>
        </w:rPr>
        <w:t>01</w:t>
      </w:r>
      <w:r w:rsidRPr="00C535C5">
        <w:rPr>
          <w:rFonts w:ascii="Calibri" w:hAnsi="Calibri" w:cs="Calibri"/>
          <w:b/>
          <w:bCs/>
          <w:sz w:val="18"/>
          <w:szCs w:val="18"/>
        </w:rPr>
        <w:t>-</w:t>
      </w:r>
      <w:r w:rsidR="001166CF">
        <w:rPr>
          <w:rFonts w:ascii="Calibri" w:hAnsi="Calibri" w:cs="Calibri"/>
          <w:b/>
          <w:bCs/>
          <w:sz w:val="18"/>
          <w:szCs w:val="18"/>
        </w:rPr>
        <w:t>03</w:t>
      </w:r>
      <w:r w:rsidRPr="00C535C5">
        <w:rPr>
          <w:rFonts w:ascii="Calibri" w:hAnsi="Calibri" w:cs="Calibri"/>
          <w:b/>
          <w:bCs/>
          <w:sz w:val="18"/>
          <w:szCs w:val="18"/>
        </w:rPr>
        <w:t>, 202</w:t>
      </w:r>
      <w:r w:rsidR="001166CF">
        <w:rPr>
          <w:rFonts w:ascii="Calibri" w:hAnsi="Calibri" w:cs="Calibri"/>
          <w:b/>
          <w:bCs/>
          <w:sz w:val="18"/>
          <w:szCs w:val="18"/>
        </w:rPr>
        <w:t>6</w:t>
      </w:r>
      <w:r w:rsidRPr="00C535C5">
        <w:rPr>
          <w:rFonts w:ascii="Calibri" w:hAnsi="Calibri" w:cs="Calibri"/>
          <w:b/>
          <w:bCs/>
          <w:sz w:val="18"/>
          <w:szCs w:val="18"/>
        </w:rPr>
        <w:t xml:space="preserve">, in </w:t>
      </w:r>
      <w:r w:rsidR="008F5D16">
        <w:rPr>
          <w:rFonts w:ascii="Calibri" w:hAnsi="Calibri" w:cs="Calibri"/>
          <w:b/>
          <w:bCs/>
          <w:sz w:val="18"/>
          <w:szCs w:val="18"/>
        </w:rPr>
        <w:t xml:space="preserve">Virginia Beach, </w:t>
      </w:r>
      <w:r w:rsidRPr="00C535C5">
        <w:rPr>
          <w:rFonts w:ascii="Calibri" w:hAnsi="Calibri" w:cs="Calibri"/>
          <w:b/>
          <w:bCs/>
          <w:sz w:val="18"/>
          <w:szCs w:val="18"/>
        </w:rPr>
        <w:t>Virginia</w:t>
      </w:r>
    </w:p>
    <w:p w14:paraId="7CCF2BA1" w14:textId="3ACCA383" w:rsidR="0056206C" w:rsidRPr="00C535C5" w:rsidRDefault="0056206C" w:rsidP="0056206C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18"/>
          <w:szCs w:val="18"/>
        </w:rPr>
      </w:pPr>
      <w:r w:rsidRPr="00C535C5">
        <w:rPr>
          <w:rFonts w:ascii="Calibri" w:hAnsi="Calibri" w:cs="Calibri"/>
          <w:b/>
          <w:bCs/>
          <w:sz w:val="18"/>
          <w:szCs w:val="18"/>
        </w:rPr>
        <w:t xml:space="preserve">Winning students should plan on attending the VFRW convention for lunch on Saturday, May </w:t>
      </w:r>
      <w:r w:rsidR="001166CF">
        <w:rPr>
          <w:rFonts w:ascii="Calibri" w:hAnsi="Calibri" w:cs="Calibri"/>
          <w:b/>
          <w:bCs/>
          <w:sz w:val="18"/>
          <w:szCs w:val="18"/>
        </w:rPr>
        <w:t>02</w:t>
      </w:r>
      <w:r w:rsidRPr="00C535C5">
        <w:rPr>
          <w:rFonts w:ascii="Calibri" w:hAnsi="Calibri" w:cs="Calibri"/>
          <w:b/>
          <w:bCs/>
          <w:sz w:val="18"/>
          <w:szCs w:val="18"/>
        </w:rPr>
        <w:t>, 202</w:t>
      </w:r>
      <w:r w:rsidR="001166CF">
        <w:rPr>
          <w:rFonts w:ascii="Calibri" w:hAnsi="Calibri" w:cs="Calibri"/>
          <w:b/>
          <w:bCs/>
          <w:sz w:val="18"/>
          <w:szCs w:val="18"/>
        </w:rPr>
        <w:t>6</w:t>
      </w:r>
      <w:r w:rsidRPr="00C535C5">
        <w:rPr>
          <w:rFonts w:ascii="Calibri" w:hAnsi="Calibri" w:cs="Calibri"/>
          <w:b/>
          <w:bCs/>
          <w:sz w:val="18"/>
          <w:szCs w:val="18"/>
        </w:rPr>
        <w:t xml:space="preserve">, as our guest. </w:t>
      </w:r>
    </w:p>
    <w:sectPr w:rsidR="0056206C" w:rsidRPr="00C535C5" w:rsidSect="007A3FDD">
      <w:headerReference w:type="default" r:id="rId8"/>
      <w:footerReference w:type="default" r:id="rId9"/>
      <w:pgSz w:w="12240" w:h="15840"/>
      <w:pgMar w:top="1008" w:right="450" w:bottom="1008" w:left="1260" w:header="21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C0DC" w14:textId="77777777" w:rsidR="00294975" w:rsidRDefault="00294975" w:rsidP="0056206C">
      <w:pPr>
        <w:spacing w:after="0" w:line="240" w:lineRule="auto"/>
      </w:pPr>
      <w:r>
        <w:separator/>
      </w:r>
    </w:p>
  </w:endnote>
  <w:endnote w:type="continuationSeparator" w:id="0">
    <w:p w14:paraId="2D6B784A" w14:textId="77777777" w:rsidR="00294975" w:rsidRDefault="00294975" w:rsidP="0056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C679" w14:textId="2D4FB2E4" w:rsidR="0056206C" w:rsidRPr="00EB5EC3" w:rsidRDefault="004A5179" w:rsidP="004A5179"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      </w:t>
    </w:r>
    <w:r w:rsidR="005337DB" w:rsidRPr="00EB5EC3">
      <w:rPr>
        <w:b/>
        <w:bCs/>
        <w:sz w:val="20"/>
        <w:szCs w:val="20"/>
      </w:rPr>
      <w:t xml:space="preserve">Questions may be directed to </w:t>
    </w:r>
    <w:r w:rsidR="00EB5EC3" w:rsidRPr="00EB5EC3">
      <w:rPr>
        <w:b/>
        <w:bCs/>
        <w:sz w:val="20"/>
        <w:szCs w:val="20"/>
      </w:rPr>
      <w:t>Sylvia Bryant</w:t>
    </w:r>
    <w:proofErr w:type="gramStart"/>
    <w:r w:rsidR="008F5D16">
      <w:rPr>
        <w:b/>
        <w:bCs/>
        <w:sz w:val="20"/>
        <w:szCs w:val="20"/>
      </w:rPr>
      <w:t xml:space="preserve">:  </w:t>
    </w:r>
    <w:r w:rsidR="002562DC">
      <w:rPr>
        <w:b/>
        <w:bCs/>
        <w:sz w:val="20"/>
        <w:szCs w:val="20"/>
      </w:rPr>
      <w:t>(</w:t>
    </w:r>
    <w:proofErr w:type="gramEnd"/>
    <w:r w:rsidR="002562DC">
      <w:rPr>
        <w:b/>
        <w:bCs/>
        <w:sz w:val="20"/>
        <w:szCs w:val="20"/>
      </w:rPr>
      <w:t xml:space="preserve">757) 469-9119 email </w:t>
    </w:r>
    <w:hyperlink r:id="rId1" w:history="1">
      <w:r w:rsidR="002562DC" w:rsidRPr="00C81549">
        <w:rPr>
          <w:rStyle w:val="Hyperlink"/>
          <w:b/>
          <w:bCs/>
          <w:sz w:val="20"/>
          <w:szCs w:val="20"/>
        </w:rPr>
        <w:t>sylvia@virginiawall.com</w:t>
      </w:r>
    </w:hyperlink>
    <w:r w:rsidR="008F5D16">
      <w:rPr>
        <w:b/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7BBB" w14:textId="77777777" w:rsidR="00294975" w:rsidRDefault="00294975" w:rsidP="0056206C">
      <w:pPr>
        <w:spacing w:after="0" w:line="240" w:lineRule="auto"/>
      </w:pPr>
      <w:r>
        <w:separator/>
      </w:r>
    </w:p>
  </w:footnote>
  <w:footnote w:type="continuationSeparator" w:id="0">
    <w:p w14:paraId="23DB37EE" w14:textId="77777777" w:rsidR="00294975" w:rsidRDefault="00294975" w:rsidP="0056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E0E3" w14:textId="004CA660" w:rsidR="0056206C" w:rsidRPr="0064160A" w:rsidRDefault="004A5179" w:rsidP="004A5179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</w:t>
    </w:r>
    <w:r w:rsidR="0056206C" w:rsidRPr="0064160A">
      <w:rPr>
        <w:b/>
        <w:bCs/>
        <w:sz w:val="24"/>
        <w:szCs w:val="24"/>
      </w:rPr>
      <w:t>VIRGINIA FEDERATION OF REPUBLICAN WOMEN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13E94"/>
    <w:multiLevelType w:val="hybridMultilevel"/>
    <w:tmpl w:val="D17C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32765">
    <w:abstractNumId w:val="8"/>
  </w:num>
  <w:num w:numId="2" w16cid:durableId="1798791736">
    <w:abstractNumId w:val="6"/>
  </w:num>
  <w:num w:numId="3" w16cid:durableId="1690836984">
    <w:abstractNumId w:val="5"/>
  </w:num>
  <w:num w:numId="4" w16cid:durableId="1137800791">
    <w:abstractNumId w:val="4"/>
  </w:num>
  <w:num w:numId="5" w16cid:durableId="1189872879">
    <w:abstractNumId w:val="7"/>
  </w:num>
  <w:num w:numId="6" w16cid:durableId="438455203">
    <w:abstractNumId w:val="3"/>
  </w:num>
  <w:num w:numId="7" w16cid:durableId="1825855637">
    <w:abstractNumId w:val="2"/>
  </w:num>
  <w:num w:numId="8" w16cid:durableId="1620212818">
    <w:abstractNumId w:val="1"/>
  </w:num>
  <w:num w:numId="9" w16cid:durableId="1448743815">
    <w:abstractNumId w:val="0"/>
  </w:num>
  <w:num w:numId="10" w16cid:durableId="987053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RmJUoHRgxKip+F9YiR8mlQjx1dV8KS7gkENbKca2zmh/a5YGxIvHNvJFojHXH91tb61uO90FzBHVyMN0nFNMoA==" w:salt="6GVntlVwL1dv2gKrkSE6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793"/>
    <w:rsid w:val="00014FCE"/>
    <w:rsid w:val="00034616"/>
    <w:rsid w:val="0006063C"/>
    <w:rsid w:val="000765EA"/>
    <w:rsid w:val="00106474"/>
    <w:rsid w:val="001166CF"/>
    <w:rsid w:val="0015074B"/>
    <w:rsid w:val="00157103"/>
    <w:rsid w:val="00163B93"/>
    <w:rsid w:val="00242F30"/>
    <w:rsid w:val="002562DC"/>
    <w:rsid w:val="00294975"/>
    <w:rsid w:val="0029639D"/>
    <w:rsid w:val="002E0525"/>
    <w:rsid w:val="00303B02"/>
    <w:rsid w:val="00326F90"/>
    <w:rsid w:val="00336EB1"/>
    <w:rsid w:val="00393CCE"/>
    <w:rsid w:val="00430191"/>
    <w:rsid w:val="0045374B"/>
    <w:rsid w:val="0047233F"/>
    <w:rsid w:val="004A5179"/>
    <w:rsid w:val="004D557D"/>
    <w:rsid w:val="004F7730"/>
    <w:rsid w:val="005337DB"/>
    <w:rsid w:val="0056206C"/>
    <w:rsid w:val="00576023"/>
    <w:rsid w:val="00577F08"/>
    <w:rsid w:val="006279FF"/>
    <w:rsid w:val="0064160A"/>
    <w:rsid w:val="00656E9B"/>
    <w:rsid w:val="0069321A"/>
    <w:rsid w:val="00744EBC"/>
    <w:rsid w:val="00756E1D"/>
    <w:rsid w:val="00764893"/>
    <w:rsid w:val="007819E6"/>
    <w:rsid w:val="007931BA"/>
    <w:rsid w:val="00793E08"/>
    <w:rsid w:val="007A3FDD"/>
    <w:rsid w:val="007A65B7"/>
    <w:rsid w:val="008B639A"/>
    <w:rsid w:val="008E2897"/>
    <w:rsid w:val="008F3B4B"/>
    <w:rsid w:val="008F5D16"/>
    <w:rsid w:val="00956505"/>
    <w:rsid w:val="0097376D"/>
    <w:rsid w:val="009C610E"/>
    <w:rsid w:val="00A0187D"/>
    <w:rsid w:val="00A13C81"/>
    <w:rsid w:val="00A575A6"/>
    <w:rsid w:val="00AA1D8D"/>
    <w:rsid w:val="00AC0A27"/>
    <w:rsid w:val="00B47730"/>
    <w:rsid w:val="00B6610D"/>
    <w:rsid w:val="00BD106C"/>
    <w:rsid w:val="00C52D6C"/>
    <w:rsid w:val="00C535C5"/>
    <w:rsid w:val="00CB0664"/>
    <w:rsid w:val="00CC6530"/>
    <w:rsid w:val="00CD32AE"/>
    <w:rsid w:val="00CF49D5"/>
    <w:rsid w:val="00DD5720"/>
    <w:rsid w:val="00EB5EC3"/>
    <w:rsid w:val="00EC2A4F"/>
    <w:rsid w:val="00F775CE"/>
    <w:rsid w:val="00FB526F"/>
    <w:rsid w:val="00FC693F"/>
    <w:rsid w:val="00FF1093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07B774"/>
  <w14:defaultImageDpi w14:val="330"/>
  <w15:docId w15:val="{0AAA2208-95E5-4ED9-A0CC-C69D8F0E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242F3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B5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E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66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lvia@virginiaw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Sylvia Bryant</cp:lastModifiedBy>
  <cp:revision>7</cp:revision>
  <cp:lastPrinted>2025-02-07T19:03:00Z</cp:lastPrinted>
  <dcterms:created xsi:type="dcterms:W3CDTF">2026-02-20T18:37:00Z</dcterms:created>
  <dcterms:modified xsi:type="dcterms:W3CDTF">2026-02-23T21:47:00Z</dcterms:modified>
  <cp:category/>
</cp:coreProperties>
</file>