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0EEE" w14:textId="77777777" w:rsidR="008C4EEC" w:rsidRDefault="008C4EEC" w:rsidP="00C535C5">
      <w:pPr>
        <w:rPr>
          <w:rFonts w:ascii="Calibri" w:hAnsi="Calibri" w:cs="Calibri"/>
          <w:color w:val="0070C0"/>
          <w:sz w:val="28"/>
          <w:szCs w:val="28"/>
        </w:rPr>
      </w:pPr>
    </w:p>
    <w:p w14:paraId="5F691B93" w14:textId="6C547F28" w:rsidR="00CC6530" w:rsidRPr="00CA6720" w:rsidRDefault="00DC1BBE" w:rsidP="00C535C5">
      <w:pPr>
        <w:rPr>
          <w:rFonts w:ascii="Calibri" w:hAnsi="Calibri" w:cs="Calibri"/>
          <w:color w:val="0070C0"/>
          <w:sz w:val="28"/>
          <w:szCs w:val="28"/>
        </w:rPr>
      </w:pPr>
      <w:r w:rsidRPr="008C4EEC">
        <w:rPr>
          <w:rFonts w:ascii="Calibri" w:hAnsi="Calibri" w:cs="Calibri"/>
          <w:b/>
          <w:bCs/>
          <w:color w:val="0070C0"/>
          <w:sz w:val="28"/>
          <w:szCs w:val="28"/>
        </w:rPr>
        <w:t>The</w:t>
      </w:r>
      <w:r w:rsidRPr="00CA6720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CA6720"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  <w:t>Kendall Westbrook Rhodes Memorial Scholarship</w:t>
      </w:r>
      <w:r w:rsidRPr="00CA6720">
        <w:rPr>
          <w:rFonts w:ascii="Calibri" w:hAnsi="Calibri" w:cs="Calibri"/>
          <w:color w:val="0070C0"/>
          <w:sz w:val="28"/>
          <w:szCs w:val="28"/>
        </w:rPr>
        <w:t xml:space="preserve"> </w:t>
      </w:r>
    </w:p>
    <w:p w14:paraId="2D8941A0" w14:textId="0BAE1662" w:rsidR="00EB5EC3" w:rsidRPr="00DC1BBE" w:rsidRDefault="00EB5EC3" w:rsidP="00EB5EC3">
      <w:pPr>
        <w:pStyle w:val="Heading2"/>
        <w:rPr>
          <w:rFonts w:ascii="Calibri" w:hAnsi="Calibri" w:cs="Calibri"/>
          <w:color w:val="0070C0"/>
        </w:rPr>
      </w:pPr>
      <w:bookmarkStart w:id="0" w:name="_Hlk190358844"/>
      <w:r w:rsidRPr="00DC1BBE">
        <w:rPr>
          <w:rFonts w:ascii="Calibri" w:hAnsi="Calibri" w:cs="Calibri"/>
          <w:color w:val="0070C0"/>
        </w:rPr>
        <w:t>Personal Information</w:t>
      </w:r>
    </w:p>
    <w:bookmarkEnd w:id="0"/>
    <w:p w14:paraId="0ACADFC7" w14:textId="482A75E7" w:rsidR="00C52D6C" w:rsidRPr="00C535C5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 xml:space="preserve">First Name:  </w:t>
      </w:r>
      <w:r w:rsidR="00F775CE" w:rsidRPr="0045374B">
        <w:rPr>
          <w:rFonts w:ascii="Calibri" w:hAnsi="Calibri" w:cs="Calibri"/>
          <w:bCs/>
        </w:rPr>
        <w:fldChar w:fldCharType="begin">
          <w:ffData>
            <w:name w:val="Text22"/>
            <w:enabled/>
            <w:calcOnExit w:val="0"/>
            <w:textInput>
              <w:format w:val="TITLE CASE"/>
            </w:textInput>
          </w:ffData>
        </w:fldChar>
      </w:r>
      <w:bookmarkStart w:id="1" w:name="Text22"/>
      <w:r w:rsidR="00F775CE" w:rsidRPr="0045374B">
        <w:rPr>
          <w:rFonts w:ascii="Calibri" w:hAnsi="Calibri" w:cs="Calibri"/>
          <w:bCs/>
        </w:rPr>
        <w:instrText xml:space="preserve"> FORMTEXT </w:instrText>
      </w:r>
      <w:r w:rsidR="00F775CE" w:rsidRPr="0045374B">
        <w:rPr>
          <w:rFonts w:ascii="Calibri" w:hAnsi="Calibri" w:cs="Calibri"/>
          <w:bCs/>
        </w:rPr>
      </w:r>
      <w:r w:rsidR="00F775CE" w:rsidRPr="0045374B">
        <w:rPr>
          <w:rFonts w:ascii="Calibri" w:hAnsi="Calibri" w:cs="Calibri"/>
          <w:bCs/>
        </w:rPr>
        <w:fldChar w:fldCharType="separate"/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</w:rPr>
        <w:fldChar w:fldCharType="end"/>
      </w:r>
      <w:bookmarkEnd w:id="1"/>
      <w:r w:rsidRPr="00C535C5">
        <w:rPr>
          <w:rFonts w:ascii="Calibri" w:hAnsi="Calibri" w:cs="Calibri"/>
          <w:b/>
          <w:bCs/>
        </w:rPr>
        <w:tab/>
        <w:t xml:space="preserve">Last Name:  </w:t>
      </w:r>
      <w:r w:rsidR="00F775CE" w:rsidRPr="0045374B">
        <w:rPr>
          <w:rFonts w:ascii="Calibri" w:hAnsi="Calibri" w:cs="Calibri"/>
          <w:bCs/>
        </w:rPr>
        <w:fldChar w:fldCharType="begin">
          <w:ffData>
            <w:name w:val="Text23"/>
            <w:enabled/>
            <w:calcOnExit w:val="0"/>
            <w:textInput>
              <w:format w:val="TITLE CASE"/>
            </w:textInput>
          </w:ffData>
        </w:fldChar>
      </w:r>
      <w:bookmarkStart w:id="2" w:name="Text23"/>
      <w:r w:rsidR="00F775CE" w:rsidRPr="0045374B">
        <w:rPr>
          <w:rFonts w:ascii="Calibri" w:hAnsi="Calibri" w:cs="Calibri"/>
          <w:bCs/>
        </w:rPr>
        <w:instrText xml:space="preserve"> FORMTEXT </w:instrText>
      </w:r>
      <w:r w:rsidR="00F775CE" w:rsidRPr="0045374B">
        <w:rPr>
          <w:rFonts w:ascii="Calibri" w:hAnsi="Calibri" w:cs="Calibri"/>
          <w:bCs/>
        </w:rPr>
      </w:r>
      <w:r w:rsidR="00F775CE" w:rsidRPr="0045374B">
        <w:rPr>
          <w:rFonts w:ascii="Calibri" w:hAnsi="Calibri" w:cs="Calibri"/>
          <w:bCs/>
        </w:rPr>
        <w:fldChar w:fldCharType="separate"/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</w:rPr>
        <w:fldChar w:fldCharType="end"/>
      </w:r>
      <w:bookmarkEnd w:id="2"/>
    </w:p>
    <w:p w14:paraId="37B4D73A" w14:textId="77777777" w:rsidR="00C52D6C" w:rsidRPr="00C535C5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</w:p>
    <w:p w14:paraId="62CAFD47" w14:textId="3F855DEB" w:rsidR="00C52D6C" w:rsidRPr="00C535C5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 xml:space="preserve">Home Address:  </w:t>
      </w:r>
      <w:r w:rsidR="00F775CE" w:rsidRPr="0045374B">
        <w:rPr>
          <w:rFonts w:ascii="Calibri" w:hAnsi="Calibri" w:cs="Calibri"/>
          <w:bCs/>
        </w:rPr>
        <w:fldChar w:fldCharType="begin">
          <w:ffData>
            <w:name w:val="Text9"/>
            <w:enabled/>
            <w:calcOnExit w:val="0"/>
            <w:textInput>
              <w:maxLength w:val="100"/>
              <w:format w:val="TITLE CASE"/>
            </w:textInput>
          </w:ffData>
        </w:fldChar>
      </w:r>
      <w:bookmarkStart w:id="3" w:name="Text9"/>
      <w:r w:rsidR="00F775CE" w:rsidRPr="0045374B">
        <w:rPr>
          <w:rFonts w:ascii="Calibri" w:hAnsi="Calibri" w:cs="Calibri"/>
          <w:bCs/>
        </w:rPr>
        <w:instrText xml:space="preserve"> FORMTEXT </w:instrText>
      </w:r>
      <w:r w:rsidR="00F775CE" w:rsidRPr="0045374B">
        <w:rPr>
          <w:rFonts w:ascii="Calibri" w:hAnsi="Calibri" w:cs="Calibri"/>
          <w:bCs/>
        </w:rPr>
      </w:r>
      <w:r w:rsidR="00F775CE" w:rsidRPr="0045374B">
        <w:rPr>
          <w:rFonts w:ascii="Calibri" w:hAnsi="Calibri" w:cs="Calibri"/>
          <w:bCs/>
        </w:rPr>
        <w:fldChar w:fldCharType="separate"/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  <w:noProof/>
        </w:rPr>
        <w:t> </w:t>
      </w:r>
      <w:r w:rsidR="00F775CE" w:rsidRPr="0045374B">
        <w:rPr>
          <w:rFonts w:ascii="Calibri" w:hAnsi="Calibri" w:cs="Calibri"/>
          <w:bCs/>
        </w:rPr>
        <w:fldChar w:fldCharType="end"/>
      </w:r>
      <w:bookmarkEnd w:id="3"/>
      <w:r w:rsidRPr="00C535C5">
        <w:rPr>
          <w:rFonts w:ascii="Calibri" w:hAnsi="Calibri" w:cs="Calibri"/>
          <w:b/>
          <w:bCs/>
        </w:rPr>
        <w:t xml:space="preserve">, </w:t>
      </w:r>
      <w:r w:rsidR="00CF49D5" w:rsidRPr="0045374B">
        <w:rPr>
          <w:rFonts w:ascii="Calibri" w:hAnsi="Calibri" w:cs="Calibri"/>
          <w:bCs/>
        </w:rPr>
        <w:fldChar w:fldCharType="begin">
          <w:ffData>
            <w:name w:val="Text10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4" w:name="Text10"/>
      <w:r w:rsidR="00CF49D5" w:rsidRPr="0045374B">
        <w:rPr>
          <w:rFonts w:ascii="Calibri" w:hAnsi="Calibri" w:cs="Calibri"/>
          <w:bCs/>
        </w:rPr>
        <w:instrText xml:space="preserve"> FORMTEXT </w:instrText>
      </w:r>
      <w:r w:rsidR="00CF49D5" w:rsidRPr="0045374B">
        <w:rPr>
          <w:rFonts w:ascii="Calibri" w:hAnsi="Calibri" w:cs="Calibri"/>
          <w:bCs/>
        </w:rPr>
      </w:r>
      <w:r w:rsidR="00CF49D5" w:rsidRPr="0045374B">
        <w:rPr>
          <w:rFonts w:ascii="Calibri" w:hAnsi="Calibri" w:cs="Calibri"/>
          <w:bCs/>
        </w:rPr>
        <w:fldChar w:fldCharType="separate"/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CF49D5" w:rsidRPr="0045374B">
        <w:rPr>
          <w:rFonts w:ascii="Calibri" w:hAnsi="Calibri" w:cs="Calibri"/>
          <w:bCs/>
        </w:rPr>
        <w:fldChar w:fldCharType="end"/>
      </w:r>
      <w:bookmarkEnd w:id="4"/>
      <w:r w:rsidRPr="00C535C5">
        <w:rPr>
          <w:rFonts w:ascii="Calibri" w:hAnsi="Calibri" w:cs="Calibri"/>
          <w:b/>
          <w:bCs/>
        </w:rPr>
        <w:t xml:space="preserve">, </w:t>
      </w:r>
      <w:r w:rsidR="00CF49D5" w:rsidRPr="0045374B">
        <w:rPr>
          <w:rFonts w:ascii="Calibri" w:hAnsi="Calibri" w:cs="Calibri"/>
          <w:bCs/>
        </w:rPr>
        <w:fldChar w:fldCharType="begin">
          <w:ffData>
            <w:name w:val="Text11"/>
            <w:enabled/>
            <w:calcOnExit w:val="0"/>
            <w:statusText w:type="text" w:val="2 letter abbrivation"/>
            <w:textInput>
              <w:maxLength w:val="2"/>
              <w:format w:val="UPPERCASE"/>
            </w:textInput>
          </w:ffData>
        </w:fldChar>
      </w:r>
      <w:bookmarkStart w:id="5" w:name="Text11"/>
      <w:r w:rsidR="00CF49D5" w:rsidRPr="0045374B">
        <w:rPr>
          <w:rFonts w:ascii="Calibri" w:hAnsi="Calibri" w:cs="Calibri"/>
          <w:bCs/>
        </w:rPr>
        <w:instrText xml:space="preserve"> FORMTEXT </w:instrText>
      </w:r>
      <w:r w:rsidR="00CF49D5" w:rsidRPr="0045374B">
        <w:rPr>
          <w:rFonts w:ascii="Calibri" w:hAnsi="Calibri" w:cs="Calibri"/>
          <w:bCs/>
        </w:rPr>
      </w:r>
      <w:r w:rsidR="00CF49D5" w:rsidRPr="0045374B">
        <w:rPr>
          <w:rFonts w:ascii="Calibri" w:hAnsi="Calibri" w:cs="Calibri"/>
          <w:bCs/>
        </w:rPr>
        <w:fldChar w:fldCharType="separate"/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CF49D5" w:rsidRPr="0045374B">
        <w:rPr>
          <w:rFonts w:ascii="Calibri" w:hAnsi="Calibri" w:cs="Calibri"/>
          <w:bCs/>
        </w:rPr>
        <w:fldChar w:fldCharType="end"/>
      </w:r>
      <w:bookmarkEnd w:id="5"/>
      <w:r w:rsidRPr="00C535C5">
        <w:rPr>
          <w:rFonts w:ascii="Calibri" w:hAnsi="Calibri" w:cs="Calibri"/>
          <w:b/>
          <w:bCs/>
        </w:rPr>
        <w:t xml:space="preserve">, </w:t>
      </w:r>
      <w:r w:rsidR="00CF49D5" w:rsidRPr="0045374B">
        <w:rPr>
          <w:rFonts w:ascii="Calibri" w:hAnsi="Calibri" w:cs="Calibri"/>
          <w:bCs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6" w:name="Text12"/>
      <w:r w:rsidR="00CF49D5" w:rsidRPr="0045374B">
        <w:rPr>
          <w:rFonts w:ascii="Calibri" w:hAnsi="Calibri" w:cs="Calibri"/>
          <w:bCs/>
        </w:rPr>
        <w:instrText xml:space="preserve"> FORMTEXT </w:instrText>
      </w:r>
      <w:r w:rsidR="00CF49D5" w:rsidRPr="0045374B">
        <w:rPr>
          <w:rFonts w:ascii="Calibri" w:hAnsi="Calibri" w:cs="Calibri"/>
          <w:bCs/>
        </w:rPr>
      </w:r>
      <w:r w:rsidR="00CF49D5" w:rsidRPr="0045374B">
        <w:rPr>
          <w:rFonts w:ascii="Calibri" w:hAnsi="Calibri" w:cs="Calibri"/>
          <w:bCs/>
        </w:rPr>
        <w:fldChar w:fldCharType="separate"/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8A47E2">
        <w:rPr>
          <w:rFonts w:ascii="Calibri" w:hAnsi="Calibri" w:cs="Calibri"/>
          <w:bCs/>
        </w:rPr>
        <w:t> </w:t>
      </w:r>
      <w:r w:rsidR="00CF49D5" w:rsidRPr="0045374B">
        <w:rPr>
          <w:rFonts w:ascii="Calibri" w:hAnsi="Calibri" w:cs="Calibri"/>
          <w:bCs/>
        </w:rPr>
        <w:fldChar w:fldCharType="end"/>
      </w:r>
      <w:bookmarkEnd w:id="6"/>
    </w:p>
    <w:p w14:paraId="4812C132" w14:textId="77777777" w:rsidR="00C52D6C" w:rsidRPr="00C535C5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</w:p>
    <w:p w14:paraId="37F2F9E5" w14:textId="0E5E35E2" w:rsidR="00EB5EC3" w:rsidRPr="00C535C5" w:rsidRDefault="00EB5EC3" w:rsidP="00C52D6C">
      <w:pPr>
        <w:spacing w:after="0" w:line="240" w:lineRule="auto"/>
        <w:rPr>
          <w:rFonts w:ascii="Calibri" w:hAnsi="Calibri" w:cs="Calibri"/>
        </w:rPr>
      </w:pPr>
      <w:r w:rsidRPr="00C535C5">
        <w:rPr>
          <w:rFonts w:ascii="Calibri" w:hAnsi="Calibri" w:cs="Calibri"/>
          <w:b/>
          <w:bCs/>
        </w:rPr>
        <w:t>Are you a U.S. Citizen?</w:t>
      </w:r>
      <w:r w:rsidRPr="00C535C5">
        <w:rPr>
          <w:rFonts w:ascii="Calibri" w:hAnsi="Calibri" w:cs="Calibri"/>
        </w:rPr>
        <w:t xml:space="preserve">  </w:t>
      </w:r>
      <w:r w:rsidR="00CF49D5">
        <w:rPr>
          <w:rFonts w:ascii="Calibri" w:hAnsi="Calibri" w:cs="Calibri"/>
        </w:rPr>
        <w:fldChar w:fldCharType="begin">
          <w:ffData>
            <w:name w:val="Citizen"/>
            <w:enabled/>
            <w:calcOnExit w:val="0"/>
            <w:statusText w:type="text" w:val="Are you a U.S. Citizen?"/>
            <w:ddList>
              <w:listEntry w:val="       "/>
              <w:listEntry w:val="Yes"/>
              <w:listEntry w:val="No"/>
            </w:ddList>
          </w:ffData>
        </w:fldChar>
      </w:r>
      <w:bookmarkStart w:id="7" w:name="Citizen"/>
      <w:r w:rsidR="00CF49D5">
        <w:rPr>
          <w:rFonts w:ascii="Calibri" w:hAnsi="Calibri" w:cs="Calibri"/>
        </w:rPr>
        <w:instrText xml:space="preserve"> FORMDROPDOWN </w:instrText>
      </w:r>
      <w:r w:rsidR="00CF49D5">
        <w:rPr>
          <w:rFonts w:ascii="Calibri" w:hAnsi="Calibri" w:cs="Calibri"/>
        </w:rPr>
      </w:r>
      <w:r w:rsidR="00CF49D5">
        <w:rPr>
          <w:rFonts w:ascii="Calibri" w:hAnsi="Calibri" w:cs="Calibri"/>
        </w:rPr>
        <w:fldChar w:fldCharType="separate"/>
      </w:r>
      <w:r w:rsidR="00CF49D5">
        <w:rPr>
          <w:rFonts w:ascii="Calibri" w:hAnsi="Calibri" w:cs="Calibri"/>
        </w:rPr>
        <w:fldChar w:fldCharType="end"/>
      </w:r>
      <w:bookmarkEnd w:id="7"/>
    </w:p>
    <w:p w14:paraId="1923A3C5" w14:textId="77777777" w:rsidR="007931BA" w:rsidRPr="00C535C5" w:rsidRDefault="007931BA" w:rsidP="00C52D6C">
      <w:pPr>
        <w:spacing w:after="0" w:line="240" w:lineRule="auto"/>
        <w:rPr>
          <w:rFonts w:ascii="Calibri" w:hAnsi="Calibri" w:cs="Calibri"/>
        </w:rPr>
      </w:pPr>
    </w:p>
    <w:p w14:paraId="4747963F" w14:textId="2AA08E0C" w:rsidR="00C52D6C" w:rsidRPr="00DC1BBE" w:rsidRDefault="00C52D6C" w:rsidP="00C52D6C">
      <w:pPr>
        <w:pStyle w:val="Heading2"/>
        <w:spacing w:before="0" w:line="240" w:lineRule="auto"/>
        <w:rPr>
          <w:rFonts w:ascii="Calibri" w:hAnsi="Calibri" w:cs="Calibri"/>
          <w:color w:val="0070C0"/>
        </w:rPr>
      </w:pPr>
      <w:r w:rsidRPr="00DC1BBE">
        <w:rPr>
          <w:rFonts w:ascii="Calibri" w:hAnsi="Calibri" w:cs="Calibri"/>
          <w:color w:val="0070C0"/>
        </w:rPr>
        <w:t>Academic Information</w:t>
      </w:r>
    </w:p>
    <w:p w14:paraId="1CE174FC" w14:textId="73E5B471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  <w:r w:rsidRPr="00CA6720">
        <w:rPr>
          <w:rFonts w:ascii="Calibri" w:hAnsi="Calibri" w:cs="Calibri"/>
          <w:b/>
          <w:bCs/>
        </w:rPr>
        <w:t>College/University you will/are attending</w:t>
      </w:r>
      <w:r w:rsidRPr="00C535C5">
        <w:rPr>
          <w:rFonts w:ascii="Calibri" w:hAnsi="Calibri" w:cs="Calibri"/>
        </w:rPr>
        <w:t xml:space="preserve">:  </w:t>
      </w:r>
      <w:r w:rsidR="00F775CE" w:rsidRPr="0045374B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8" w:name="Text1"/>
      <w:r w:rsidR="00F775CE" w:rsidRPr="0045374B">
        <w:rPr>
          <w:rFonts w:ascii="Calibri" w:hAnsi="Calibri" w:cs="Calibri"/>
        </w:rPr>
        <w:instrText xml:space="preserve"> FORMTEXT </w:instrText>
      </w:r>
      <w:r w:rsidR="00F775CE" w:rsidRPr="0045374B">
        <w:rPr>
          <w:rFonts w:ascii="Calibri" w:hAnsi="Calibri" w:cs="Calibri"/>
        </w:rPr>
      </w:r>
      <w:r w:rsidR="00F775CE" w:rsidRPr="0045374B">
        <w:rPr>
          <w:rFonts w:ascii="Calibri" w:hAnsi="Calibri" w:cs="Calibri"/>
        </w:rPr>
        <w:fldChar w:fldCharType="separate"/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</w:rPr>
        <w:fldChar w:fldCharType="end"/>
      </w:r>
      <w:bookmarkEnd w:id="8"/>
    </w:p>
    <w:p w14:paraId="40F38E99" w14:textId="77777777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</w:p>
    <w:p w14:paraId="152DD3E5" w14:textId="0B39C676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  <w:r w:rsidRPr="00CA6720">
        <w:rPr>
          <w:rFonts w:ascii="Calibri" w:hAnsi="Calibri" w:cs="Calibri"/>
          <w:b/>
          <w:bCs/>
        </w:rPr>
        <w:t>Major:</w:t>
      </w:r>
      <w:r w:rsidRPr="00C535C5">
        <w:rPr>
          <w:rFonts w:ascii="Calibri" w:hAnsi="Calibri" w:cs="Calibri"/>
        </w:rPr>
        <w:t xml:space="preserve">  </w:t>
      </w:r>
      <w:r w:rsidR="00CF49D5" w:rsidRPr="00F775CE">
        <w:rPr>
          <w:rFonts w:ascii="Calibri" w:hAnsi="Calibri" w:cs="Calibri"/>
          <w:sz w:val="18"/>
        </w:rPr>
        <w:fldChar w:fldCharType="begin">
          <w:ffData>
            <w:name w:val="Text2"/>
            <w:enabled/>
            <w:calcOnExit w:val="0"/>
            <w:textInput>
              <w:format w:val="FIRST CAPITAL"/>
            </w:textInput>
          </w:ffData>
        </w:fldChar>
      </w:r>
      <w:bookmarkStart w:id="9" w:name="Text2"/>
      <w:r w:rsidR="00CF49D5" w:rsidRPr="00F775CE">
        <w:rPr>
          <w:rFonts w:ascii="Calibri" w:hAnsi="Calibri" w:cs="Calibri"/>
          <w:sz w:val="18"/>
        </w:rPr>
        <w:instrText xml:space="preserve"> FORMTEXT </w:instrText>
      </w:r>
      <w:r w:rsidR="00CF49D5" w:rsidRPr="00F775CE">
        <w:rPr>
          <w:rFonts w:ascii="Calibri" w:hAnsi="Calibri" w:cs="Calibri"/>
          <w:sz w:val="18"/>
        </w:rPr>
      </w:r>
      <w:r w:rsidR="00CF49D5" w:rsidRPr="00F775CE">
        <w:rPr>
          <w:rFonts w:ascii="Calibri" w:hAnsi="Calibri" w:cs="Calibri"/>
          <w:sz w:val="18"/>
        </w:rPr>
        <w:fldChar w:fldCharType="separate"/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sz w:val="18"/>
        </w:rPr>
        <w:fldChar w:fldCharType="end"/>
      </w:r>
      <w:bookmarkEnd w:id="9"/>
      <w:r w:rsidRPr="00C535C5">
        <w:rPr>
          <w:rFonts w:ascii="Calibri" w:hAnsi="Calibri" w:cs="Calibri"/>
        </w:rPr>
        <w:tab/>
      </w:r>
      <w:r w:rsidRPr="00CA6720">
        <w:rPr>
          <w:rFonts w:ascii="Calibri" w:hAnsi="Calibri" w:cs="Calibri"/>
          <w:b/>
          <w:bCs/>
        </w:rPr>
        <w:t>Minor:</w:t>
      </w:r>
      <w:r w:rsidRPr="00C535C5">
        <w:rPr>
          <w:rFonts w:ascii="Calibri" w:hAnsi="Calibri" w:cs="Calibri"/>
        </w:rPr>
        <w:t xml:space="preserve">  </w:t>
      </w:r>
      <w:r w:rsidR="00CF49D5" w:rsidRPr="0045374B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>
              <w:format w:val="FIRST CAPITAL"/>
            </w:textInput>
          </w:ffData>
        </w:fldChar>
      </w:r>
      <w:bookmarkStart w:id="10" w:name="Text3"/>
      <w:r w:rsidR="00CF49D5" w:rsidRPr="0045374B">
        <w:rPr>
          <w:rFonts w:ascii="Calibri" w:hAnsi="Calibri" w:cs="Calibri"/>
        </w:rPr>
        <w:instrText xml:space="preserve"> FORMTEXT </w:instrText>
      </w:r>
      <w:r w:rsidR="00CF49D5" w:rsidRPr="0045374B">
        <w:rPr>
          <w:rFonts w:ascii="Calibri" w:hAnsi="Calibri" w:cs="Calibri"/>
        </w:rPr>
      </w:r>
      <w:r w:rsidR="00CF49D5" w:rsidRPr="0045374B">
        <w:rPr>
          <w:rFonts w:ascii="Calibri" w:hAnsi="Calibri" w:cs="Calibri"/>
        </w:rPr>
        <w:fldChar w:fldCharType="separate"/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</w:rPr>
        <w:fldChar w:fldCharType="end"/>
      </w:r>
      <w:bookmarkEnd w:id="10"/>
      <w:r w:rsidRPr="00C535C5">
        <w:rPr>
          <w:rFonts w:ascii="Calibri" w:hAnsi="Calibri" w:cs="Calibri"/>
        </w:rPr>
        <w:t xml:space="preserve">  </w:t>
      </w:r>
      <w:r w:rsidRPr="00CA6720">
        <w:rPr>
          <w:rFonts w:ascii="Calibri" w:hAnsi="Calibri" w:cs="Calibri"/>
          <w:b/>
          <w:bCs/>
        </w:rPr>
        <w:t>College/University Hours Completed to date:</w:t>
      </w:r>
      <w:r w:rsidRPr="00C535C5">
        <w:rPr>
          <w:rFonts w:ascii="Calibri" w:hAnsi="Calibri" w:cs="Calibri"/>
        </w:rPr>
        <w:t xml:space="preserve">  </w:t>
      </w:r>
      <w:r w:rsidR="00CF49D5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1" w:name="Text4"/>
      <w:r w:rsidR="00CF49D5">
        <w:rPr>
          <w:rFonts w:ascii="Calibri" w:hAnsi="Calibri" w:cs="Calibri"/>
        </w:rPr>
        <w:instrText xml:space="preserve"> FORMTEXT </w:instrText>
      </w:r>
      <w:r w:rsidR="00CF49D5">
        <w:rPr>
          <w:rFonts w:ascii="Calibri" w:hAnsi="Calibri" w:cs="Calibri"/>
        </w:rPr>
      </w:r>
      <w:r w:rsidR="00CF49D5">
        <w:rPr>
          <w:rFonts w:ascii="Calibri" w:hAnsi="Calibri" w:cs="Calibri"/>
        </w:rPr>
        <w:fldChar w:fldCharType="separate"/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</w:rPr>
        <w:fldChar w:fldCharType="end"/>
      </w:r>
      <w:bookmarkEnd w:id="11"/>
    </w:p>
    <w:p w14:paraId="082404FF" w14:textId="77777777" w:rsidR="00C52D6C" w:rsidRPr="00F775CE" w:rsidRDefault="00C52D6C" w:rsidP="00C52D6C">
      <w:pPr>
        <w:spacing w:after="0" w:line="240" w:lineRule="auto"/>
        <w:rPr>
          <w:rFonts w:ascii="Calibri" w:hAnsi="Calibri" w:cs="Calibri"/>
          <w:sz w:val="18"/>
        </w:rPr>
      </w:pPr>
    </w:p>
    <w:p w14:paraId="70B1D8E4" w14:textId="5C3A1633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  <w:r w:rsidRPr="00CA6720">
        <w:rPr>
          <w:rFonts w:ascii="Calibri" w:hAnsi="Calibri" w:cs="Calibri"/>
          <w:b/>
          <w:bCs/>
        </w:rPr>
        <w:t>High School Grade Point Average:</w:t>
      </w:r>
      <w:r w:rsidRPr="00C535C5">
        <w:rPr>
          <w:rFonts w:ascii="Calibri" w:hAnsi="Calibri" w:cs="Calibri"/>
        </w:rPr>
        <w:t xml:space="preserve">  </w:t>
      </w:r>
      <w:r w:rsidR="00CF49D5" w:rsidRPr="0045374B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2" w:name="Text5"/>
      <w:r w:rsidR="00CF49D5" w:rsidRPr="0045374B">
        <w:rPr>
          <w:rFonts w:ascii="Calibri" w:hAnsi="Calibri" w:cs="Calibri"/>
        </w:rPr>
        <w:instrText xml:space="preserve"> FORMTEXT </w:instrText>
      </w:r>
      <w:r w:rsidR="00CF49D5" w:rsidRPr="0045374B">
        <w:rPr>
          <w:rFonts w:ascii="Calibri" w:hAnsi="Calibri" w:cs="Calibri"/>
        </w:rPr>
      </w:r>
      <w:r w:rsidR="00CF49D5" w:rsidRPr="0045374B">
        <w:rPr>
          <w:rFonts w:ascii="Calibri" w:hAnsi="Calibri" w:cs="Calibri"/>
        </w:rPr>
        <w:fldChar w:fldCharType="separate"/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</w:rPr>
        <w:fldChar w:fldCharType="end"/>
      </w:r>
      <w:bookmarkEnd w:id="12"/>
      <w:r w:rsidRPr="00C535C5">
        <w:rPr>
          <w:rFonts w:ascii="Calibri" w:hAnsi="Calibri" w:cs="Calibri"/>
        </w:rPr>
        <w:tab/>
      </w:r>
      <w:r w:rsidRPr="00CA6720">
        <w:rPr>
          <w:rFonts w:ascii="Calibri" w:hAnsi="Calibri" w:cs="Calibri"/>
          <w:b/>
          <w:bCs/>
        </w:rPr>
        <w:t xml:space="preserve">College Grade Point Average (if applicable): </w:t>
      </w:r>
      <w:r w:rsidRPr="00C535C5">
        <w:rPr>
          <w:rFonts w:ascii="Calibri" w:hAnsi="Calibri" w:cs="Calibri"/>
        </w:rPr>
        <w:t xml:space="preserve"> </w:t>
      </w:r>
      <w:r w:rsidR="00CF49D5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3" w:name="Text6"/>
      <w:r w:rsidR="00CF49D5">
        <w:rPr>
          <w:rFonts w:ascii="Calibri" w:hAnsi="Calibri" w:cs="Calibri"/>
        </w:rPr>
        <w:instrText xml:space="preserve"> FORMTEXT </w:instrText>
      </w:r>
      <w:r w:rsidR="00CF49D5">
        <w:rPr>
          <w:rFonts w:ascii="Calibri" w:hAnsi="Calibri" w:cs="Calibri"/>
        </w:rPr>
      </w:r>
      <w:r w:rsidR="00CF49D5">
        <w:rPr>
          <w:rFonts w:ascii="Calibri" w:hAnsi="Calibri" w:cs="Calibri"/>
        </w:rPr>
        <w:fldChar w:fldCharType="separate"/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</w:rPr>
        <w:fldChar w:fldCharType="end"/>
      </w:r>
      <w:bookmarkEnd w:id="13"/>
    </w:p>
    <w:p w14:paraId="01FD566B" w14:textId="77777777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</w:p>
    <w:p w14:paraId="220E9363" w14:textId="7BADB06F" w:rsidR="00C52D6C" w:rsidRPr="00CA6720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  <w:r w:rsidRPr="00CA6720">
        <w:rPr>
          <w:rFonts w:ascii="Calibri" w:hAnsi="Calibri" w:cs="Calibri"/>
          <w:b/>
          <w:bCs/>
        </w:rPr>
        <w:t>Activities, honors, and achievements: (use only this space)</w:t>
      </w:r>
    </w:p>
    <w:p w14:paraId="41A5FE9F" w14:textId="24500521" w:rsidR="00CF49D5" w:rsidRPr="00CA6720" w:rsidRDefault="00F775CE" w:rsidP="00C52D6C">
      <w:pPr>
        <w:spacing w:after="0" w:line="240" w:lineRule="auto"/>
        <w:rPr>
          <w:rFonts w:ascii="Calibri" w:hAnsi="Calibri" w:cs="Calibri"/>
          <w:b/>
          <w:bCs/>
        </w:rPr>
      </w:pPr>
      <w:r w:rsidRPr="00CA6720">
        <w:rPr>
          <w:rFonts w:ascii="Calibri" w:hAnsi="Calibri" w:cs="Calibri"/>
          <w:b/>
          <w:bCs/>
        </w:rPr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bookmarkStart w:id="14" w:name="Text24"/>
      <w:r w:rsidRPr="00CA6720">
        <w:rPr>
          <w:rFonts w:ascii="Calibri" w:hAnsi="Calibri" w:cs="Calibri"/>
          <w:b/>
          <w:bCs/>
        </w:rPr>
        <w:instrText xml:space="preserve"> FORMTEXT </w:instrText>
      </w:r>
      <w:r w:rsidRPr="00CA6720">
        <w:rPr>
          <w:rFonts w:ascii="Calibri" w:hAnsi="Calibri" w:cs="Calibri"/>
          <w:b/>
          <w:bCs/>
        </w:rPr>
      </w:r>
      <w:r w:rsidRPr="00CA6720">
        <w:rPr>
          <w:rFonts w:ascii="Calibri" w:hAnsi="Calibri" w:cs="Calibri"/>
          <w:b/>
          <w:bCs/>
        </w:rPr>
        <w:fldChar w:fldCharType="separate"/>
      </w:r>
      <w:r w:rsidR="008A47E2" w:rsidRPr="00CA6720">
        <w:rPr>
          <w:rFonts w:ascii="Calibri" w:hAnsi="Calibri" w:cs="Calibri"/>
          <w:b/>
          <w:bCs/>
        </w:rPr>
        <w:t> </w:t>
      </w:r>
      <w:r w:rsidR="008A47E2" w:rsidRPr="00CA6720">
        <w:rPr>
          <w:rFonts w:ascii="Calibri" w:hAnsi="Calibri" w:cs="Calibri"/>
          <w:b/>
          <w:bCs/>
        </w:rPr>
        <w:t> </w:t>
      </w:r>
      <w:r w:rsidR="008A47E2" w:rsidRPr="00CA6720">
        <w:rPr>
          <w:rFonts w:ascii="Calibri" w:hAnsi="Calibri" w:cs="Calibri"/>
          <w:b/>
          <w:bCs/>
        </w:rPr>
        <w:t> </w:t>
      </w:r>
      <w:r w:rsidR="008A47E2" w:rsidRPr="00CA6720">
        <w:rPr>
          <w:rFonts w:ascii="Calibri" w:hAnsi="Calibri" w:cs="Calibri"/>
          <w:b/>
          <w:bCs/>
        </w:rPr>
        <w:t> </w:t>
      </w:r>
      <w:r w:rsidR="008A47E2" w:rsidRPr="00CA6720">
        <w:rPr>
          <w:rFonts w:ascii="Calibri" w:hAnsi="Calibri" w:cs="Calibri"/>
          <w:b/>
          <w:bCs/>
        </w:rPr>
        <w:t> </w:t>
      </w:r>
      <w:r w:rsidRPr="00CA6720">
        <w:rPr>
          <w:rFonts w:ascii="Calibri" w:hAnsi="Calibri" w:cs="Calibri"/>
          <w:b/>
          <w:bCs/>
        </w:rPr>
        <w:fldChar w:fldCharType="end"/>
      </w:r>
      <w:bookmarkEnd w:id="14"/>
    </w:p>
    <w:p w14:paraId="5E53BE2D" w14:textId="77777777" w:rsidR="00CC6530" w:rsidRPr="00054469" w:rsidRDefault="00FF35A2">
      <w:pPr>
        <w:pStyle w:val="Heading2"/>
        <w:rPr>
          <w:rFonts w:ascii="Calibri" w:hAnsi="Calibri" w:cs="Calibri"/>
          <w:color w:val="0070C0"/>
        </w:rPr>
      </w:pPr>
      <w:bookmarkStart w:id="15" w:name="_Hlk190343538"/>
      <w:r w:rsidRPr="00054469">
        <w:rPr>
          <w:rFonts w:ascii="Calibri" w:hAnsi="Calibri" w:cs="Calibri"/>
          <w:color w:val="0070C0"/>
        </w:rPr>
        <w:t>Short Answer Questions</w:t>
      </w:r>
    </w:p>
    <w:bookmarkEnd w:id="15"/>
    <w:p w14:paraId="52C84C4B" w14:textId="48936FA2" w:rsidR="005337DB" w:rsidRPr="00C535C5" w:rsidRDefault="00DC1BBE" w:rsidP="005337DB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How did you find out about the VFRW Scholarship? </w:t>
      </w:r>
      <w:bookmarkStart w:id="16" w:name="_Hlk189828189"/>
      <w:r>
        <w:rPr>
          <w:rFonts w:ascii="Calibri" w:hAnsi="Calibri" w:cs="Calibri"/>
          <w:b/>
          <w:bCs/>
        </w:rPr>
        <w:t>(25words or fewer)</w:t>
      </w:r>
    </w:p>
    <w:bookmarkEnd w:id="16"/>
    <w:p w14:paraId="395A8D1D" w14:textId="77777777" w:rsidR="00393CCE" w:rsidRPr="0045374B" w:rsidRDefault="00393CCE" w:rsidP="00393CCE">
      <w:pPr>
        <w:spacing w:after="0"/>
        <w:rPr>
          <w:rFonts w:ascii="Calibri" w:hAnsi="Calibri" w:cs="Calibri"/>
        </w:rPr>
      </w:pPr>
      <w:r w:rsidRPr="0045374B">
        <w:rPr>
          <w:rFonts w:ascii="Calibri" w:hAnsi="Calibri" w:cs="Calibri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5374B">
        <w:rPr>
          <w:rFonts w:ascii="Calibri" w:hAnsi="Calibri" w:cs="Calibri"/>
          <w:highlight w:val="lightGray"/>
        </w:rPr>
        <w:instrText xml:space="preserve"> FORMTEXT </w:instrText>
      </w:r>
      <w:r w:rsidRPr="0045374B">
        <w:rPr>
          <w:rFonts w:ascii="Calibri" w:hAnsi="Calibri" w:cs="Calibri"/>
          <w:highlight w:val="lightGray"/>
        </w:rPr>
      </w:r>
      <w:r w:rsidRPr="0045374B">
        <w:rPr>
          <w:rFonts w:ascii="Calibri" w:hAnsi="Calibri" w:cs="Calibri"/>
          <w:highlight w:val="lightGray"/>
        </w:rPr>
        <w:fldChar w:fldCharType="separate"/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highlight w:val="lightGray"/>
        </w:rPr>
        <w:fldChar w:fldCharType="end"/>
      </w:r>
    </w:p>
    <w:p w14:paraId="52FB719A" w14:textId="4D706445" w:rsidR="00DD5720" w:rsidRPr="00C535C5" w:rsidRDefault="00DD5720" w:rsidP="005337DB">
      <w:pPr>
        <w:spacing w:after="0"/>
        <w:rPr>
          <w:rFonts w:ascii="Calibri" w:hAnsi="Calibri" w:cs="Calibri"/>
          <w:b/>
          <w:bCs/>
        </w:rPr>
      </w:pPr>
    </w:p>
    <w:p w14:paraId="200C6287" w14:textId="31CB9058" w:rsidR="00CC6530" w:rsidRPr="00C535C5" w:rsidRDefault="00FF35A2" w:rsidP="005337DB">
      <w:pPr>
        <w:spacing w:after="0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 xml:space="preserve">2. </w:t>
      </w:r>
      <w:r w:rsidR="00DC1BBE">
        <w:rPr>
          <w:rFonts w:ascii="Calibri" w:hAnsi="Calibri" w:cs="Calibri"/>
          <w:b/>
          <w:bCs/>
        </w:rPr>
        <w:t>Being an American citizen means what to you?</w:t>
      </w:r>
      <w:r w:rsidRPr="00C535C5">
        <w:rPr>
          <w:rFonts w:ascii="Calibri" w:hAnsi="Calibri" w:cs="Calibri"/>
          <w:b/>
          <w:bCs/>
        </w:rPr>
        <w:t xml:space="preserve"> (</w:t>
      </w:r>
      <w:r w:rsidR="00DC1BBE">
        <w:rPr>
          <w:rFonts w:ascii="Calibri" w:hAnsi="Calibri" w:cs="Calibri"/>
          <w:b/>
          <w:bCs/>
        </w:rPr>
        <w:t>50</w:t>
      </w:r>
      <w:r w:rsidRPr="00C535C5">
        <w:rPr>
          <w:rFonts w:ascii="Calibri" w:hAnsi="Calibri" w:cs="Calibri"/>
          <w:b/>
          <w:bCs/>
        </w:rPr>
        <w:t xml:space="preserve"> words or fewer)?</w:t>
      </w:r>
    </w:p>
    <w:bookmarkStart w:id="17" w:name="_Hlk190361589"/>
    <w:p w14:paraId="374D5757" w14:textId="66C73FE7" w:rsidR="00FB526F" w:rsidRPr="0045374B" w:rsidRDefault="00C52D6C" w:rsidP="005337DB">
      <w:pPr>
        <w:spacing w:after="0"/>
        <w:rPr>
          <w:rFonts w:ascii="Calibri" w:hAnsi="Calibri" w:cs="Calibri"/>
        </w:rPr>
      </w:pPr>
      <w:r w:rsidRPr="0045374B">
        <w:rPr>
          <w:rFonts w:ascii="Calibri" w:hAnsi="Calibri" w:cs="Calibri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45374B">
        <w:rPr>
          <w:rFonts w:ascii="Calibri" w:hAnsi="Calibri" w:cs="Calibri"/>
          <w:highlight w:val="lightGray"/>
        </w:rPr>
        <w:instrText xml:space="preserve"> FORMTEXT </w:instrText>
      </w:r>
      <w:r w:rsidRPr="0045374B">
        <w:rPr>
          <w:rFonts w:ascii="Calibri" w:hAnsi="Calibri" w:cs="Calibri"/>
          <w:highlight w:val="lightGray"/>
        </w:rPr>
      </w:r>
      <w:r w:rsidRPr="0045374B">
        <w:rPr>
          <w:rFonts w:ascii="Calibri" w:hAnsi="Calibri" w:cs="Calibri"/>
          <w:highlight w:val="lightGray"/>
        </w:rPr>
        <w:fldChar w:fldCharType="separate"/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highlight w:val="lightGray"/>
        </w:rPr>
        <w:fldChar w:fldCharType="end"/>
      </w:r>
      <w:bookmarkEnd w:id="18"/>
    </w:p>
    <w:bookmarkEnd w:id="17"/>
    <w:p w14:paraId="3BBBD6E9" w14:textId="77777777" w:rsidR="00DD5720" w:rsidRPr="00C535C5" w:rsidRDefault="00DD5720" w:rsidP="005337DB">
      <w:pPr>
        <w:spacing w:after="0"/>
        <w:rPr>
          <w:rFonts w:ascii="Calibri" w:hAnsi="Calibri" w:cs="Calibri"/>
          <w:b/>
          <w:bCs/>
        </w:rPr>
      </w:pPr>
    </w:p>
    <w:p w14:paraId="48B45A01" w14:textId="21E7267A" w:rsidR="00CC6530" w:rsidRPr="00C535C5" w:rsidRDefault="00FF35A2" w:rsidP="005337DB">
      <w:pPr>
        <w:spacing w:after="0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>3. List the three (3) most important characteristics of a Republican woman.</w:t>
      </w:r>
    </w:p>
    <w:p w14:paraId="48D0AD1A" w14:textId="464D7FEA" w:rsidR="00242F30" w:rsidRPr="0045374B" w:rsidRDefault="00C52D6C" w:rsidP="005337DB">
      <w:pPr>
        <w:spacing w:after="0"/>
        <w:rPr>
          <w:rFonts w:ascii="Calibri" w:hAnsi="Calibri" w:cs="Calibri"/>
          <w:b/>
          <w:bCs/>
        </w:rPr>
      </w:pPr>
      <w:r w:rsidRPr="0045374B">
        <w:rPr>
          <w:rFonts w:ascii="Calibri" w:hAnsi="Calibri" w:cs="Calibri"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45374B">
        <w:rPr>
          <w:rFonts w:ascii="Calibri" w:hAnsi="Calibri" w:cs="Calibri"/>
          <w:highlight w:val="lightGray"/>
        </w:rPr>
        <w:instrText xml:space="preserve"> FORMTEXT </w:instrText>
      </w:r>
      <w:r w:rsidRPr="0045374B">
        <w:rPr>
          <w:rFonts w:ascii="Calibri" w:hAnsi="Calibri" w:cs="Calibri"/>
          <w:highlight w:val="lightGray"/>
        </w:rPr>
      </w:r>
      <w:r w:rsidRPr="0045374B">
        <w:rPr>
          <w:rFonts w:ascii="Calibri" w:hAnsi="Calibri" w:cs="Calibri"/>
          <w:highlight w:val="lightGray"/>
        </w:rPr>
        <w:fldChar w:fldCharType="separate"/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highlight w:val="lightGray"/>
        </w:rPr>
        <w:fldChar w:fldCharType="end"/>
      </w:r>
      <w:bookmarkEnd w:id="19"/>
    </w:p>
    <w:p w14:paraId="730467C5" w14:textId="696D50F7" w:rsidR="00242F30" w:rsidRPr="0045374B" w:rsidRDefault="00242F30" w:rsidP="005337DB">
      <w:pPr>
        <w:spacing w:after="0"/>
        <w:rPr>
          <w:rFonts w:ascii="Calibri" w:hAnsi="Calibri" w:cs="Calibri"/>
          <w:b/>
          <w:bCs/>
        </w:rPr>
      </w:pPr>
    </w:p>
    <w:p w14:paraId="7D5F09A7" w14:textId="606CCB28" w:rsidR="00CC6530" w:rsidRPr="00054469" w:rsidRDefault="00FF35A2" w:rsidP="005337DB">
      <w:pPr>
        <w:pStyle w:val="Heading2"/>
        <w:spacing w:before="0"/>
        <w:rPr>
          <w:rFonts w:ascii="Calibri" w:hAnsi="Calibri" w:cs="Calibri"/>
          <w:color w:val="0070C0"/>
        </w:rPr>
      </w:pPr>
      <w:r w:rsidRPr="00054469">
        <w:rPr>
          <w:rFonts w:ascii="Calibri" w:hAnsi="Calibri" w:cs="Calibri"/>
          <w:color w:val="0070C0"/>
        </w:rPr>
        <w:t>Essay Topic (500 Words or Less)</w:t>
      </w:r>
      <w:r w:rsidR="00157103" w:rsidRPr="00054469">
        <w:rPr>
          <w:rFonts w:ascii="Calibri" w:hAnsi="Calibri" w:cs="Calibri"/>
          <w:color w:val="0070C0"/>
        </w:rPr>
        <w:tab/>
      </w:r>
      <w:r w:rsidR="00157103" w:rsidRPr="00054469">
        <w:rPr>
          <w:rFonts w:ascii="Calibri" w:hAnsi="Calibri" w:cs="Calibri"/>
          <w:color w:val="0070C0"/>
        </w:rPr>
        <w:tab/>
      </w:r>
    </w:p>
    <w:p w14:paraId="420255B0" w14:textId="4F3AA28D" w:rsidR="00CC6530" w:rsidRDefault="00FF35A2" w:rsidP="00FB526F">
      <w:pPr>
        <w:spacing w:after="0"/>
        <w:rPr>
          <w:rFonts w:ascii="Calibri" w:hAnsi="Calibri" w:cs="Calibri"/>
          <w:b/>
          <w:bCs/>
        </w:rPr>
      </w:pPr>
      <w:r w:rsidRPr="00F775CE">
        <w:rPr>
          <w:rFonts w:ascii="Calibri" w:hAnsi="Calibri" w:cs="Calibri"/>
          <w:b/>
          <w:bCs/>
        </w:rPr>
        <w:t>"</w:t>
      </w:r>
      <w:r w:rsidR="00DC1BBE">
        <w:rPr>
          <w:rFonts w:ascii="Calibri" w:hAnsi="Calibri" w:cs="Calibri"/>
          <w:b/>
          <w:bCs/>
        </w:rPr>
        <w:t>The Role of the Republican Woman in Today’s Classroom</w:t>
      </w:r>
      <w:r w:rsidRPr="00F775CE">
        <w:rPr>
          <w:rFonts w:ascii="Calibri" w:hAnsi="Calibri" w:cs="Calibri"/>
          <w:b/>
          <w:bCs/>
        </w:rPr>
        <w:t>."</w:t>
      </w:r>
      <w:r w:rsidR="008C4EEC">
        <w:rPr>
          <w:rFonts w:ascii="Calibri" w:hAnsi="Calibri" w:cs="Calibri"/>
          <w:b/>
          <w:bCs/>
        </w:rPr>
        <w:t xml:space="preserve"> </w:t>
      </w:r>
      <w:r w:rsidR="008C4EEC" w:rsidRPr="008C4EEC">
        <w:rPr>
          <w:rFonts w:ascii="Calibri" w:hAnsi="Calibri" w:cs="Calibri"/>
        </w:rPr>
        <w:t>Taking into consideration our Republican Principles</w:t>
      </w:r>
    </w:p>
    <w:p w14:paraId="54696395" w14:textId="77777777" w:rsidR="00C16E8C" w:rsidRPr="00F775CE" w:rsidRDefault="00C16E8C" w:rsidP="00FB526F">
      <w:pPr>
        <w:spacing w:after="0"/>
        <w:rPr>
          <w:rFonts w:ascii="Calibri" w:hAnsi="Calibri" w:cs="Calibri"/>
          <w:b/>
          <w:bCs/>
        </w:rPr>
      </w:pPr>
    </w:p>
    <w:p w14:paraId="2E042EF2" w14:textId="272DB7F5" w:rsidR="00242F30" w:rsidRDefault="0045374B" w:rsidP="00FB526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0"/>
      <w:r w:rsidR="00DC1BBE">
        <w:rPr>
          <w:rFonts w:ascii="Calibri" w:hAnsi="Calibri" w:cs="Calibri"/>
        </w:rPr>
        <w:t xml:space="preserve"> </w:t>
      </w:r>
    </w:p>
    <w:p w14:paraId="15230ED3" w14:textId="77777777" w:rsidR="00DC1BBE" w:rsidRDefault="00DC1BBE" w:rsidP="00FB526F">
      <w:pPr>
        <w:spacing w:after="0"/>
        <w:rPr>
          <w:rFonts w:ascii="Calibri" w:hAnsi="Calibri" w:cs="Calibri"/>
        </w:rPr>
      </w:pPr>
    </w:p>
    <w:p w14:paraId="19E9D3E9" w14:textId="4FB60678" w:rsidR="00DC1BBE" w:rsidRPr="00054469" w:rsidRDefault="00DC1BBE" w:rsidP="00FB526F">
      <w:pPr>
        <w:spacing w:after="0"/>
        <w:rPr>
          <w:rFonts w:ascii="Calibri" w:hAnsi="Calibri" w:cs="Calibri"/>
          <w:sz w:val="20"/>
          <w:szCs w:val="20"/>
        </w:rPr>
      </w:pPr>
      <w:r w:rsidRPr="00054469">
        <w:rPr>
          <w:rFonts w:ascii="Calibri" w:hAnsi="Calibri" w:cs="Calibri"/>
          <w:sz w:val="20"/>
          <w:szCs w:val="20"/>
        </w:rPr>
        <w:t>In submitting this application package, I agree to the terms of the VFRW in offering this scholarship opportunity, and I verify that the information above is true and accurate to the best of my knowledge.  I also agree to allow the VFRW to use my name and photo in promotional literature, if I win a scholarship.</w:t>
      </w:r>
    </w:p>
    <w:p w14:paraId="4014B162" w14:textId="77777777" w:rsidR="00CC6530" w:rsidRPr="00054469" w:rsidRDefault="00FF35A2">
      <w:pPr>
        <w:pStyle w:val="Heading2"/>
        <w:rPr>
          <w:rFonts w:ascii="Calibri" w:hAnsi="Calibri" w:cs="Calibri"/>
          <w:color w:val="0070C0"/>
        </w:rPr>
      </w:pPr>
      <w:r w:rsidRPr="00054469">
        <w:rPr>
          <w:rFonts w:ascii="Calibri" w:hAnsi="Calibri" w:cs="Calibri"/>
          <w:color w:val="0070C0"/>
        </w:rPr>
        <w:t>Signature</w:t>
      </w:r>
    </w:p>
    <w:p w14:paraId="74E5CD72" w14:textId="7AE469E0" w:rsidR="00CC6530" w:rsidRPr="00C535C5" w:rsidRDefault="00FF35A2">
      <w:pPr>
        <w:rPr>
          <w:rFonts w:ascii="Calibri" w:hAnsi="Calibri" w:cs="Calibri"/>
        </w:rPr>
      </w:pPr>
      <w:r w:rsidRPr="00C535C5">
        <w:rPr>
          <w:rFonts w:ascii="Calibri" w:hAnsi="Calibri" w:cs="Calibri"/>
        </w:rPr>
        <w:t>Signature: ___________________________</w:t>
      </w:r>
      <w:r w:rsidR="0056206C" w:rsidRPr="00C535C5">
        <w:rPr>
          <w:rFonts w:ascii="Calibri" w:hAnsi="Calibri" w:cs="Calibri"/>
        </w:rPr>
        <w:t>_____________________</w:t>
      </w:r>
      <w:r w:rsidRPr="00C535C5">
        <w:rPr>
          <w:rFonts w:ascii="Calibri" w:hAnsi="Calibri" w:cs="Calibri"/>
        </w:rPr>
        <w:t xml:space="preserve">   Date: ___________________________</w:t>
      </w:r>
    </w:p>
    <w:p w14:paraId="2F078E3E" w14:textId="2CD15AE7" w:rsidR="00CC6530" w:rsidRPr="00C535C5" w:rsidRDefault="0056206C">
      <w:pPr>
        <w:rPr>
          <w:rFonts w:ascii="Calibri" w:hAnsi="Calibri" w:cs="Calibri"/>
          <w:b/>
          <w:bCs/>
          <w:i/>
          <w:iCs/>
          <w:sz w:val="18"/>
          <w:szCs w:val="18"/>
        </w:rPr>
      </w:pPr>
      <w:r w:rsidRPr="00C535C5">
        <w:rPr>
          <w:rFonts w:ascii="Calibri" w:hAnsi="Calibri" w:cs="Calibri"/>
          <w:b/>
          <w:bCs/>
          <w:i/>
          <w:iCs/>
          <w:sz w:val="18"/>
          <w:szCs w:val="18"/>
        </w:rPr>
        <w:t>Thank you for your interest in applying for our scholarship.  We look forward to receiving your application.  Please note the following:</w:t>
      </w:r>
    </w:p>
    <w:p w14:paraId="295150A3" w14:textId="5F17B21A" w:rsidR="0056206C" w:rsidRPr="00C535C5" w:rsidRDefault="0056206C" w:rsidP="0056206C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18"/>
          <w:szCs w:val="18"/>
        </w:rPr>
      </w:pPr>
      <w:r w:rsidRPr="00C535C5">
        <w:rPr>
          <w:rFonts w:ascii="Calibri" w:hAnsi="Calibri" w:cs="Calibri"/>
          <w:b/>
          <w:bCs/>
          <w:sz w:val="18"/>
          <w:szCs w:val="18"/>
        </w:rPr>
        <w:t xml:space="preserve">Winning students will be announced prior to the VFRW Annual Convention, May </w:t>
      </w:r>
      <w:r w:rsidR="00C16E8C">
        <w:rPr>
          <w:rFonts w:ascii="Calibri" w:hAnsi="Calibri" w:cs="Calibri"/>
          <w:b/>
          <w:bCs/>
          <w:sz w:val="18"/>
          <w:szCs w:val="18"/>
        </w:rPr>
        <w:t>01</w:t>
      </w:r>
      <w:r w:rsidRPr="00C535C5">
        <w:rPr>
          <w:rFonts w:ascii="Calibri" w:hAnsi="Calibri" w:cs="Calibri"/>
          <w:b/>
          <w:bCs/>
          <w:sz w:val="18"/>
          <w:szCs w:val="18"/>
        </w:rPr>
        <w:t>-</w:t>
      </w:r>
      <w:r w:rsidR="008C4EEC">
        <w:rPr>
          <w:rFonts w:ascii="Calibri" w:hAnsi="Calibri" w:cs="Calibri"/>
          <w:b/>
          <w:bCs/>
          <w:sz w:val="18"/>
          <w:szCs w:val="18"/>
        </w:rPr>
        <w:t>0</w:t>
      </w:r>
      <w:r w:rsidR="00C16E8C">
        <w:rPr>
          <w:rFonts w:ascii="Calibri" w:hAnsi="Calibri" w:cs="Calibri"/>
          <w:b/>
          <w:bCs/>
          <w:sz w:val="18"/>
          <w:szCs w:val="18"/>
        </w:rPr>
        <w:t>3</w:t>
      </w:r>
      <w:r w:rsidRPr="00C535C5">
        <w:rPr>
          <w:rFonts w:ascii="Calibri" w:hAnsi="Calibri" w:cs="Calibri"/>
          <w:b/>
          <w:bCs/>
          <w:sz w:val="18"/>
          <w:szCs w:val="18"/>
        </w:rPr>
        <w:t>, 202</w:t>
      </w:r>
      <w:r w:rsidR="00C16E8C">
        <w:rPr>
          <w:rFonts w:ascii="Calibri" w:hAnsi="Calibri" w:cs="Calibri"/>
          <w:b/>
          <w:bCs/>
          <w:sz w:val="18"/>
          <w:szCs w:val="18"/>
        </w:rPr>
        <w:t>6</w:t>
      </w:r>
      <w:r w:rsidRPr="00C535C5">
        <w:rPr>
          <w:rFonts w:ascii="Calibri" w:hAnsi="Calibri" w:cs="Calibri"/>
          <w:b/>
          <w:bCs/>
          <w:sz w:val="18"/>
          <w:szCs w:val="18"/>
        </w:rPr>
        <w:t xml:space="preserve">, in </w:t>
      </w:r>
      <w:r w:rsidR="008C4EEC">
        <w:rPr>
          <w:rFonts w:ascii="Calibri" w:hAnsi="Calibri" w:cs="Calibri"/>
          <w:b/>
          <w:bCs/>
          <w:sz w:val="18"/>
          <w:szCs w:val="18"/>
        </w:rPr>
        <w:t xml:space="preserve">Virginia Beach, </w:t>
      </w:r>
      <w:r w:rsidRPr="00C535C5">
        <w:rPr>
          <w:rFonts w:ascii="Calibri" w:hAnsi="Calibri" w:cs="Calibri"/>
          <w:b/>
          <w:bCs/>
          <w:sz w:val="18"/>
          <w:szCs w:val="18"/>
        </w:rPr>
        <w:t>Virginia</w:t>
      </w:r>
    </w:p>
    <w:p w14:paraId="7CCF2BA1" w14:textId="1FB1BCFA" w:rsidR="0056206C" w:rsidRPr="00C535C5" w:rsidRDefault="0056206C" w:rsidP="0056206C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18"/>
          <w:szCs w:val="18"/>
        </w:rPr>
      </w:pPr>
      <w:r w:rsidRPr="00C535C5">
        <w:rPr>
          <w:rFonts w:ascii="Calibri" w:hAnsi="Calibri" w:cs="Calibri"/>
          <w:b/>
          <w:bCs/>
          <w:sz w:val="18"/>
          <w:szCs w:val="18"/>
        </w:rPr>
        <w:t xml:space="preserve">Winning students should plan on attending the VFRW convention for lunch on Saturday, May </w:t>
      </w:r>
      <w:r w:rsidR="00C16E8C">
        <w:rPr>
          <w:rFonts w:ascii="Calibri" w:hAnsi="Calibri" w:cs="Calibri"/>
          <w:b/>
          <w:bCs/>
          <w:sz w:val="18"/>
          <w:szCs w:val="18"/>
        </w:rPr>
        <w:t>02</w:t>
      </w:r>
      <w:r w:rsidRPr="00C535C5">
        <w:rPr>
          <w:rFonts w:ascii="Calibri" w:hAnsi="Calibri" w:cs="Calibri"/>
          <w:b/>
          <w:bCs/>
          <w:sz w:val="18"/>
          <w:szCs w:val="18"/>
        </w:rPr>
        <w:t>, 202</w:t>
      </w:r>
      <w:r w:rsidR="00C16E8C">
        <w:rPr>
          <w:rFonts w:ascii="Calibri" w:hAnsi="Calibri" w:cs="Calibri"/>
          <w:b/>
          <w:bCs/>
          <w:sz w:val="18"/>
          <w:szCs w:val="18"/>
        </w:rPr>
        <w:t>6</w:t>
      </w:r>
      <w:r w:rsidRPr="00C535C5">
        <w:rPr>
          <w:rFonts w:ascii="Calibri" w:hAnsi="Calibri" w:cs="Calibri"/>
          <w:b/>
          <w:bCs/>
          <w:sz w:val="18"/>
          <w:szCs w:val="18"/>
        </w:rPr>
        <w:t xml:space="preserve">, as our guest. </w:t>
      </w:r>
    </w:p>
    <w:sectPr w:rsidR="0056206C" w:rsidRPr="00C535C5" w:rsidSect="007A3FDD">
      <w:headerReference w:type="default" r:id="rId8"/>
      <w:footerReference w:type="default" r:id="rId9"/>
      <w:pgSz w:w="12240" w:h="15840"/>
      <w:pgMar w:top="1008" w:right="450" w:bottom="1008" w:left="1260" w:header="21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FE7D" w14:textId="77777777" w:rsidR="00657641" w:rsidRDefault="00657641" w:rsidP="0056206C">
      <w:pPr>
        <w:spacing w:after="0" w:line="240" w:lineRule="auto"/>
      </w:pPr>
      <w:r>
        <w:separator/>
      </w:r>
    </w:p>
  </w:endnote>
  <w:endnote w:type="continuationSeparator" w:id="0">
    <w:p w14:paraId="0414E139" w14:textId="77777777" w:rsidR="00657641" w:rsidRDefault="00657641" w:rsidP="0056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C679" w14:textId="2EDB0450" w:rsidR="0056206C" w:rsidRPr="00EB5EC3" w:rsidRDefault="005337DB" w:rsidP="005337DB">
    <w:pPr>
      <w:pStyle w:val="Footer"/>
      <w:jc w:val="center"/>
      <w:rPr>
        <w:b/>
        <w:bCs/>
        <w:sz w:val="20"/>
        <w:szCs w:val="20"/>
      </w:rPr>
    </w:pPr>
    <w:r w:rsidRPr="00EB5EC3">
      <w:rPr>
        <w:b/>
        <w:bCs/>
        <w:sz w:val="20"/>
        <w:szCs w:val="20"/>
      </w:rPr>
      <w:t xml:space="preserve">Questions may be directed to </w:t>
    </w:r>
    <w:r w:rsidR="00EB5EC3" w:rsidRPr="00EB5EC3">
      <w:rPr>
        <w:b/>
        <w:bCs/>
        <w:sz w:val="20"/>
        <w:szCs w:val="20"/>
      </w:rPr>
      <w:t>Sylvia Bryant (757) 469-9119</w:t>
    </w:r>
    <w:r w:rsidR="00C16E8C">
      <w:rPr>
        <w:b/>
        <w:bCs/>
        <w:sz w:val="20"/>
        <w:szCs w:val="20"/>
      </w:rPr>
      <w:t xml:space="preserve"> or by email </w:t>
    </w:r>
    <w:hyperlink r:id="rId1" w:history="1">
      <w:r w:rsidR="008C4EEC" w:rsidRPr="00AA5D0C">
        <w:rPr>
          <w:rStyle w:val="Hyperlink"/>
          <w:b/>
          <w:bCs/>
          <w:sz w:val="20"/>
          <w:szCs w:val="20"/>
        </w:rPr>
        <w:t>sylvia@virginiawall.com</w:t>
      </w:r>
    </w:hyperlink>
    <w:r w:rsidR="00C16E8C">
      <w:rPr>
        <w:b/>
        <w:bCs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8F24" w14:textId="77777777" w:rsidR="00657641" w:rsidRDefault="00657641" w:rsidP="0056206C">
      <w:pPr>
        <w:spacing w:after="0" w:line="240" w:lineRule="auto"/>
      </w:pPr>
      <w:r>
        <w:separator/>
      </w:r>
    </w:p>
  </w:footnote>
  <w:footnote w:type="continuationSeparator" w:id="0">
    <w:p w14:paraId="43AFD429" w14:textId="77777777" w:rsidR="00657641" w:rsidRDefault="00657641" w:rsidP="0056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E0E3" w14:textId="5E39201D" w:rsidR="0056206C" w:rsidRPr="00894BBE" w:rsidRDefault="008C4EEC" w:rsidP="008C4EEC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</w:t>
    </w:r>
    <w:r w:rsidR="0056206C" w:rsidRPr="00894BBE">
      <w:rPr>
        <w:b/>
        <w:bCs/>
        <w:sz w:val="24"/>
        <w:szCs w:val="24"/>
      </w:rPr>
      <w:t>VIRGINIA FEDERATION OF REPUBLICAN WOMEN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13E94"/>
    <w:multiLevelType w:val="hybridMultilevel"/>
    <w:tmpl w:val="D17C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32765">
    <w:abstractNumId w:val="8"/>
  </w:num>
  <w:num w:numId="2" w16cid:durableId="1798791736">
    <w:abstractNumId w:val="6"/>
  </w:num>
  <w:num w:numId="3" w16cid:durableId="1690836984">
    <w:abstractNumId w:val="5"/>
  </w:num>
  <w:num w:numId="4" w16cid:durableId="1137800791">
    <w:abstractNumId w:val="4"/>
  </w:num>
  <w:num w:numId="5" w16cid:durableId="1189872879">
    <w:abstractNumId w:val="7"/>
  </w:num>
  <w:num w:numId="6" w16cid:durableId="438455203">
    <w:abstractNumId w:val="3"/>
  </w:num>
  <w:num w:numId="7" w16cid:durableId="1825855637">
    <w:abstractNumId w:val="2"/>
  </w:num>
  <w:num w:numId="8" w16cid:durableId="1620212818">
    <w:abstractNumId w:val="1"/>
  </w:num>
  <w:num w:numId="9" w16cid:durableId="1448743815">
    <w:abstractNumId w:val="0"/>
  </w:num>
  <w:num w:numId="10" w16cid:durableId="987053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V75es2hMi7bsn+uMlo/Y0DzOdc3dvDPo+5h7Vro4upiXtRdK4zfL/zJhPbEV6KSWThZJaSOXbRXdC3TzhJV24g==" w:salt="FY6bwHFFHw77zUDTqVXf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93"/>
    <w:rsid w:val="00014FCE"/>
    <w:rsid w:val="00034616"/>
    <w:rsid w:val="00054469"/>
    <w:rsid w:val="0006063C"/>
    <w:rsid w:val="000765EA"/>
    <w:rsid w:val="000C29CF"/>
    <w:rsid w:val="00110965"/>
    <w:rsid w:val="0015074B"/>
    <w:rsid w:val="00157103"/>
    <w:rsid w:val="00163B93"/>
    <w:rsid w:val="00242F30"/>
    <w:rsid w:val="0029639D"/>
    <w:rsid w:val="002A1813"/>
    <w:rsid w:val="002A39C7"/>
    <w:rsid w:val="00326F90"/>
    <w:rsid w:val="00391404"/>
    <w:rsid w:val="00393CCE"/>
    <w:rsid w:val="0045374B"/>
    <w:rsid w:val="004B4D8B"/>
    <w:rsid w:val="005337DB"/>
    <w:rsid w:val="0056206C"/>
    <w:rsid w:val="00576023"/>
    <w:rsid w:val="00577F08"/>
    <w:rsid w:val="00656E9B"/>
    <w:rsid w:val="00657641"/>
    <w:rsid w:val="006D73A4"/>
    <w:rsid w:val="00764893"/>
    <w:rsid w:val="007653B3"/>
    <w:rsid w:val="007931BA"/>
    <w:rsid w:val="007A3FDD"/>
    <w:rsid w:val="00894BBE"/>
    <w:rsid w:val="008A47E2"/>
    <w:rsid w:val="008B639A"/>
    <w:rsid w:val="008C4EEC"/>
    <w:rsid w:val="00956505"/>
    <w:rsid w:val="0097376D"/>
    <w:rsid w:val="009C610E"/>
    <w:rsid w:val="009E3D18"/>
    <w:rsid w:val="00A0187D"/>
    <w:rsid w:val="00A13C81"/>
    <w:rsid w:val="00A575A6"/>
    <w:rsid w:val="00AA1D8D"/>
    <w:rsid w:val="00AC0A27"/>
    <w:rsid w:val="00B47730"/>
    <w:rsid w:val="00B6610D"/>
    <w:rsid w:val="00BF25A2"/>
    <w:rsid w:val="00C16E8C"/>
    <w:rsid w:val="00C52D6C"/>
    <w:rsid w:val="00C535C5"/>
    <w:rsid w:val="00CA6720"/>
    <w:rsid w:val="00CB0664"/>
    <w:rsid w:val="00CC6530"/>
    <w:rsid w:val="00CD32AE"/>
    <w:rsid w:val="00CF49D5"/>
    <w:rsid w:val="00D16187"/>
    <w:rsid w:val="00DC1BBE"/>
    <w:rsid w:val="00DD5720"/>
    <w:rsid w:val="00E8710D"/>
    <w:rsid w:val="00EB5EC3"/>
    <w:rsid w:val="00EC2A4F"/>
    <w:rsid w:val="00F17805"/>
    <w:rsid w:val="00F775CE"/>
    <w:rsid w:val="00F81037"/>
    <w:rsid w:val="00FB29B1"/>
    <w:rsid w:val="00FB526F"/>
    <w:rsid w:val="00FC693F"/>
    <w:rsid w:val="00FF1093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7B774"/>
  <w14:defaultImageDpi w14:val="330"/>
  <w15:docId w15:val="{0AAA2208-95E5-4ED9-A0CC-C69D8F0E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242F3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B5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E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6E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lvia@virginiaw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Sylvia Bryant</cp:lastModifiedBy>
  <cp:revision>6</cp:revision>
  <cp:lastPrinted>2026-02-23T21:46:00Z</cp:lastPrinted>
  <dcterms:created xsi:type="dcterms:W3CDTF">2026-02-20T18:29:00Z</dcterms:created>
  <dcterms:modified xsi:type="dcterms:W3CDTF">2026-02-23T21:46:00Z</dcterms:modified>
  <cp:category/>
</cp:coreProperties>
</file>